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08413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 xml:space="preserve">Министерство образования Пермского края </w:t>
      </w:r>
      <w:bookmarkEnd w:id="1"/>
    </w:p>
    <w:p>
      <w:pPr>
        <w:spacing w:before="0" w:after="0" w:line="408"/>
        <w:ind w:left="120"/>
        <w:jc w:val="center"/>
      </w:pPr>
      <w:bookmarkStart w:name="136dcea1-2d9e-4c3b-8c18-19bdf8f2b14a" w:id="2"/>
      <w:r>
        <w:rPr>
          <w:rFonts w:ascii="Times New Roman" w:hAnsi="Times New Roman"/>
          <w:b/>
          <w:i w:val="false"/>
          <w:color w:val="000000"/>
          <w:sz w:val="28"/>
        </w:rPr>
        <w:t>Управление образованием Чайковского городского округа</w:t>
      </w:r>
      <w:bookmarkEnd w:id="2"/>
    </w:p>
    <w:p>
      <w:pPr>
        <w:spacing w:before="0" w:after="0" w:line="408"/>
        <w:ind w:left="120"/>
        <w:jc w:val="center"/>
      </w:pPr>
      <w:r>
        <w:rPr>
          <w:rFonts w:ascii="Times New Roman" w:hAnsi="Times New Roman"/>
          <w:b/>
          <w:i w:val="false"/>
          <w:color w:val="000000"/>
          <w:sz w:val="28"/>
        </w:rPr>
        <w:t>МАОУ СОШ п.Прикамский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Гудкова Н.Н.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 </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Кичигина М.А.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п. Прикамский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Гудкова Н.Н.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№339-О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 </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7728553)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60841373" w:id="3"/>
    <w:p>
      <w:pPr>
        <w:sectPr>
          <w:pgSz w:w="11906" w:h="16383" w:orient="portrait"/>
        </w:sectPr>
      </w:pPr>
    </w:p>
    <w:bookmarkEnd w:id="3"/>
    <w:bookmarkEnd w:id="0"/>
    <w:bookmarkStart w:name="block-60841374" w:id="4"/>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5"/>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bookmarkStart w:name="block-60841374" w:id="6"/>
    <w:p>
      <w:pPr>
        <w:sectPr>
          <w:pgSz w:w="11906" w:h="16383" w:orient="portrait"/>
        </w:sectPr>
      </w:pPr>
    </w:p>
    <w:bookmarkEnd w:id="6"/>
    <w:bookmarkEnd w:id="4"/>
    <w:bookmarkStart w:name="block-60841375"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60841375" w:id="8"/>
    <w:p>
      <w:pPr>
        <w:sectPr>
          <w:pgSz w:w="11906" w:h="16383" w:orient="portrait"/>
        </w:sectPr>
      </w:pPr>
    </w:p>
    <w:bookmarkEnd w:id="8"/>
    <w:bookmarkEnd w:id="7"/>
    <w:bookmarkStart w:name="block-60841376" w:id="9"/>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60841376" w:id="10"/>
    <w:p>
      <w:pPr>
        <w:sectPr>
          <w:pgSz w:w="11906" w:h="16383" w:orient="portrait"/>
        </w:sectPr>
      </w:pPr>
    </w:p>
    <w:bookmarkEnd w:id="10"/>
    <w:bookmarkEnd w:id="9"/>
    <w:bookmarkStart w:name="block-60841377"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60841377" w:id="12"/>
    <w:p>
      <w:pPr>
        <w:sectPr>
          <w:pgSz w:w="16383" w:h="11906" w:orient="landscape"/>
        </w:sectPr>
      </w:pPr>
    </w:p>
    <w:bookmarkEnd w:id="12"/>
    <w:bookmarkEnd w:id="11"/>
    <w:bookmarkStart w:name="block-60841378"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9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https://m.edsoo.ru/835220de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https://m.edsoo.ru/8352511c</w:t>
              </w:r>
            </w:hyperlink>
          </w:p>
        </w:tc>
      </w:tr>
      <w:tr>
        <w:trPr>
          <w:trHeight w:val="12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https://m.edsoo.ru/83529208</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https://m.edsoo.ru/8352a05e</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9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https://m.edsoo.ru/8352e2bc</w:t>
              </w:r>
            </w:hyperlink>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https://m.edsoo.ru/835312aa</w:t>
              </w:r>
            </w:hyperlink>
          </w:p>
        </w:tc>
      </w:tr>
      <w:tr>
        <w:trPr>
          <w:trHeight w:val="12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20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 / Всероссийская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https://m.edsoo.ru/83535b16</w:t>
              </w:r>
            </w:hyperlink>
          </w:p>
        </w:tc>
      </w:tr>
      <w:tr>
        <w:trPr>
          <w:trHeight w:val="36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495"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https://m.edsoo.ru/8353a10c</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https://m.edsoo.ru/8353ac92</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https://m.edsoo.ru/8352cde0</w:t>
              </w:r>
            </w:hyperlink>
          </w:p>
        </w:tc>
      </w:tr>
      <w:tr>
        <w:trPr>
          <w:trHeight w:val="12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https://m.edsoo.ru/8353204c</w:t>
              </w:r>
            </w:hyperlink>
          </w:p>
        </w:tc>
      </w:tr>
      <w:tr>
        <w:trPr>
          <w:trHeight w:val="19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https://m.edsoo.ru/8353ece8</w:t>
              </w:r>
            </w:hyperlink>
          </w:p>
        </w:tc>
      </w:tr>
      <w:tr>
        <w:trPr>
          <w:trHeight w:val="16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https://m.edsoo.ru/8353ee0a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6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https://m.edsoo.ru/83540494</w:t>
              </w:r>
            </w:hyperlink>
          </w:p>
        </w:tc>
      </w:tr>
      <w:tr>
        <w:trPr>
          <w:trHeight w:val="58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01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https://m.edsoo.ru/83542262</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https://m.edsoo.ru/83542eb0</w:t>
              </w:r>
            </w:hyperlink>
          </w:p>
        </w:tc>
      </w:tr>
      <w:tr>
        <w:trPr>
          <w:trHeight w:val="1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https://m.edsoo.ru/83545430</w:t>
              </w:r>
            </w:hyperlink>
          </w:p>
        </w:tc>
      </w:tr>
      <w:tr>
        <w:trPr>
          <w:trHeight w:val="28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https://m.edsoo.ru/863cc8f8</w:t>
              </w:r>
            </w:hyperlink>
          </w:p>
        </w:tc>
      </w:tr>
      <w:tr>
        <w:trPr>
          <w:trHeight w:val="70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841378" w:id="14"/>
    <w:p>
      <w:pPr>
        <w:sectPr>
          <w:pgSz w:w="16383" w:h="11906" w:orient="landscape"/>
        </w:sectPr>
      </w:pPr>
    </w:p>
    <w:bookmarkEnd w:id="14"/>
    <w:bookmarkEnd w:id="13"/>
    <w:bookmarkStart w:name="block-60841382" w:id="15"/>
    <w:p>
      <w:pPr>
        <w:spacing w:before="199" w:after="199" w:line="336"/>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79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Коммуникативные умения</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Говорение</w:t>
            </w:r>
          </w:p>
        </w:tc>
      </w:tr>
      <w:tr>
        <w:trPr>
          <w:trHeight w:val="217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5 – 6 фраз)</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Кратко излагать результаты выполненной проектной работы (объём – до 6 фраз)</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Аудирование</w:t>
            </w:r>
          </w:p>
        </w:tc>
      </w:tr>
      <w:tr>
        <w:trPr>
          <w:trHeight w:val="217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Смысловое чтение</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Письменная речь</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Писать короткие поздравления с праздниками в соответствии с нормами, принятыми в стране (странах) изучаемого языка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Языковые знания и навыки</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w:t>
            </w:r>
          </w:p>
        </w:tc>
        <w:tc>
          <w:tcPr>
            <w:tcW w:w="12329"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Фонетическая сторона речи</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Орфография и пунктуация</w:t>
            </w:r>
          </w:p>
        </w:tc>
      </w:tr>
      <w:tr>
        <w:trPr>
          <w:trHeight w:val="55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Лексическая сторона речи</w:t>
            </w:r>
          </w:p>
        </w:tc>
      </w:tr>
      <w:tr>
        <w:trPr>
          <w:trHeight w:val="261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-ist,</w:t>
            </w:r>
            <w:r>
              <w:rPr>
                <w:rFonts w:ascii="Times New Roman" w:hAnsi="Times New Roman"/>
                <w:b w:val="false"/>
                <w:i/>
                <w:color w:val="000000"/>
                <w:sz w:val="24"/>
              </w:rPr>
              <w:t xml:space="preserve"> -sion/-tion</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-ian/-an</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false"/>
                <w:i/>
                <w:color w:val="000000"/>
                <w:sz w:val="24"/>
              </w:rPr>
              <w:t>-ly</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b w:val="false"/>
                <w:i/>
                <w:color w:val="000000"/>
                <w:sz w:val="24"/>
              </w:rPr>
              <w:t>un-</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 xml:space="preserve">и употреблять в устной и письменной речи изученные синонимы </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интернациональные слова</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Грамматическая сторона речи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b w:val="false"/>
                <w:i w:val="false"/>
                <w:color w:val="000000"/>
                <w:sz w:val="24"/>
              </w:rPr>
              <w:t>Present</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w:t>
            </w:r>
            <w:r>
              <w:rPr>
                <w:rFonts w:ascii="Times New Roman" w:hAnsi="Times New Roman"/>
                <w:b w:val="false"/>
                <w:i w:val="false"/>
                <w:color w:val="000000"/>
                <w:sz w:val="24"/>
              </w:rPr>
              <w:t>Future</w:t>
            </w:r>
            <w:r>
              <w:rPr>
                <w:rFonts w:ascii="Times New Roman" w:hAnsi="Times New Roman"/>
                <w:b w:val="false"/>
                <w:i w:val="false"/>
                <w:color w:val="000000"/>
                <w:sz w:val="24"/>
              </w:rPr>
              <w:t xml:space="preserve"> </w:t>
            </w:r>
            <w:r>
              <w:rPr>
                <w:rFonts w:ascii="Times New Roman" w:hAnsi="Times New Roman"/>
                <w:b w:val="false"/>
                <w:i w:val="false"/>
                <w:color w:val="000000"/>
                <w:sz w:val="24"/>
              </w:rPr>
              <w:t>Simple</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w:t>
            </w:r>
          </w:p>
        </w:tc>
      </w:tr>
      <w:tr>
        <w:trPr>
          <w:trHeight w:val="186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Социокультурные знания и умения</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w:t>
            </w:r>
            <w:r>
              <w:rPr>
                <w:rFonts w:ascii="Times New Roman" w:hAnsi="Times New Roman"/>
                <w:b w:val="false"/>
                <w:i w:val="false"/>
                <w:color w:val="000000"/>
                <w:sz w:val="24"/>
              </w:rPr>
              <w:t>спользовать отдельные социокультурные элементы речевого поведенческого этикета в</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стране (странах) изучаемого языка в рамках тематического содержания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w:t>
            </w:r>
            <w:r>
              <w:rPr>
                <w:rFonts w:ascii="Times New Roman" w:hAnsi="Times New Roman"/>
                <w:b w:val="false"/>
                <w:i w:val="false"/>
                <w:color w:val="000000"/>
                <w:sz w:val="24"/>
              </w:rPr>
              <w:t>нать (понимать) и использовать в устной 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 речи наиболее употребитель</w:t>
            </w:r>
            <w:r>
              <w:rPr>
                <w:rFonts w:ascii="Times New Roman" w:hAnsi="Times New Roman"/>
                <w:b w:val="false"/>
                <w:i w:val="false"/>
                <w:color w:val="000000"/>
                <w:sz w:val="24"/>
              </w:rPr>
              <w:t>ную</w:t>
            </w:r>
            <w:r>
              <w:rPr>
                <w:rFonts w:ascii="Times New Roman" w:hAnsi="Times New Roman"/>
                <w:b w:val="false"/>
                <w:i w:val="false"/>
                <w:color w:val="000000"/>
                <w:sz w:val="24"/>
              </w:rPr>
              <w:t xml:space="preserve"> </w:t>
            </w:r>
            <w:r>
              <w:rPr>
                <w:rFonts w:ascii="Times New Roman" w:hAnsi="Times New Roman"/>
                <w:b w:val="false"/>
                <w:i w:val="false"/>
                <w:color w:val="000000"/>
                <w:sz w:val="24"/>
              </w:rPr>
              <w:t>фоновую лексику</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страны (стран) изучаемого языка в</w:t>
            </w:r>
            <w:r>
              <w:rPr>
                <w:rFonts w:ascii="Times New Roman" w:hAnsi="Times New Roman"/>
                <w:b w:val="false"/>
                <w:i w:val="false"/>
                <w:color w:val="000000"/>
                <w:sz w:val="24"/>
              </w:rPr>
              <w:t xml:space="preserve"> </w:t>
            </w:r>
            <w:r>
              <w:rPr>
                <w:rFonts w:ascii="Times New Roman" w:hAnsi="Times New Roman"/>
                <w:b w:val="false"/>
                <w:i w:val="false"/>
                <w:color w:val="000000"/>
                <w:sz w:val="24"/>
              </w:rPr>
              <w:t>рамках тематического содержания речи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w:t>
            </w:r>
            <w:r>
              <w:rPr>
                <w:rFonts w:ascii="Times New Roman" w:hAnsi="Times New Roman"/>
                <w:b w:val="false"/>
                <w:i w:val="false"/>
                <w:color w:val="000000"/>
                <w:sz w:val="24"/>
              </w:rPr>
              <w:t>равильно оформлять адрес, писать фамилии и имена (свои, родственников и друзей) на английском языке (в анкете, формуляре)</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бладать базовыми знаниями о социокуль</w:t>
            </w:r>
            <w:r>
              <w:rPr>
                <w:rFonts w:ascii="Times New Roman" w:hAnsi="Times New Roman"/>
                <w:b w:val="false"/>
                <w:i w:val="false"/>
                <w:color w:val="000000"/>
                <w:sz w:val="24"/>
              </w:rPr>
              <w:t>турном портрете родной страны и страны (стран) изучаемого языка</w:t>
            </w:r>
          </w:p>
        </w:tc>
      </w:tr>
      <w:tr>
        <w:trPr>
          <w:trHeight w:val="43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w:t>
            </w:r>
            <w:r>
              <w:rPr>
                <w:rFonts w:ascii="Times New Roman" w:hAnsi="Times New Roman"/>
                <w:b w:val="false"/>
                <w:i w:val="false"/>
                <w:color w:val="000000"/>
                <w:sz w:val="24"/>
              </w:rPr>
              <w:t>ратко представлять Ро</w:t>
            </w:r>
            <w:r>
              <w:rPr>
                <w:rFonts w:ascii="Times New Roman" w:hAnsi="Times New Roman"/>
                <w:b w:val="false"/>
                <w:i w:val="false"/>
                <w:color w:val="000000"/>
                <w:sz w:val="24"/>
              </w:rPr>
              <w:t>ссию и страну (страны) изучаемого языка</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Компенсаторные умения. </w:t>
            </w:r>
            <w:r>
              <w:rPr>
                <w:rFonts w:ascii="Times New Roman" w:hAnsi="Times New Roman"/>
                <w:b w:val="false"/>
                <w:i w:val="false"/>
                <w:color w:val="000000"/>
                <w:sz w:val="24"/>
              </w:rPr>
              <w:t xml:space="preserve">Владеть компенсаторными умениями: использовать при чтении </w:t>
            </w:r>
            <w:r>
              <w:rPr>
                <w:rFonts w:ascii="Times New Roman" w:hAnsi="Times New Roman"/>
                <w:b w:val="false"/>
                <w:i w:val="false"/>
                <w:color w:val="000000"/>
                <w:sz w:val="24"/>
              </w:rPr>
              <w:t xml:space="preserve">и аудировании языковую догадку, в том числе контекстуальную, игнорировать информацию, не являющуюся необходимой </w:t>
            </w:r>
            <w:r>
              <w:rPr>
                <w:rFonts w:ascii="Times New Roman" w:hAnsi="Times New Roman"/>
                <w:b w:val="false"/>
                <w:i w:val="false"/>
                <w:color w:val="000000"/>
                <w:sz w:val="24"/>
              </w:rPr>
              <w:t>для понимания основного содержания прочитанного (прослушанного) текста или для нахождения в тексте запрашиваемой информации</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p>
      <w:pPr>
        <w:spacing w:before="199" w:after="199"/>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9"/>
        <w:gridCol w:w="11043"/>
      </w:tblGrid>
      <w:tr>
        <w:trPr>
          <w:trHeight w:val="795" w:hRule="atLeast"/>
          <w:trHeight w:val="144" w:hRule="atLeast"/>
        </w:trPr>
        <w:tc>
          <w:tcPr>
            <w:tcW w:w="18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85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34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trPr>
          <w:trHeight w:val="18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7 – 8 фраз)</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 излагать результаты выполненной проектной работы (объём – 7 – 8 фраз)</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tc>
      </w:tr>
      <w:tr>
        <w:trPr>
          <w:trHeight w:val="18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trPr>
          <w:trHeight w:val="18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8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Определять тему текста по заголовку</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147"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2147"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Орфография и пунктуация</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8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Лексическая сторона речи</w:t>
            </w:r>
          </w:p>
        </w:tc>
      </w:tr>
      <w:tr>
        <w:trPr>
          <w:trHeight w:val="234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trPr>
          <w:trHeight w:val="270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b w:val="false"/>
                <w:i/>
                <w:color w:val="000000"/>
                <w:sz w:val="24"/>
              </w:rPr>
              <w:t>–</w:t>
            </w:r>
            <w:r>
              <w:rPr>
                <w:rFonts w:ascii="Times New Roman" w:hAnsi="Times New Roman"/>
                <w:b w:val="false"/>
                <w:i/>
                <w:color w:val="000000"/>
                <w:sz w:val="24"/>
              </w:rPr>
              <w:t>ing</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b w:val="false"/>
                <w:i/>
                <w:color w:val="000000"/>
                <w:sz w:val="24"/>
              </w:rPr>
              <w:t>-</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al</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false"/>
                <w:i/>
                <w:color w:val="000000"/>
                <w:sz w:val="24"/>
              </w:rPr>
              <w:t>-ly</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 xml:space="preserve">и употреблять в устной и письменной речи изученные синонимы и антонимы </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интернациональные слова</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в тексте для обеспечения целостности высказывания</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false"/>
                <w:i/>
                <w:color w:val="000000"/>
                <w:sz w:val="24"/>
              </w:rPr>
              <w:t>WHO, WHICH, THAT</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все</w:t>
            </w:r>
            <w:r>
              <w:rPr>
                <w:rFonts w:ascii="Times New Roman" w:hAnsi="Times New Roman"/>
                <w:b w:val="false"/>
                <w:i w:val="false"/>
                <w:color w:val="000000"/>
                <w:sz w:val="24"/>
              </w:rPr>
              <w:t xml:space="preserve"> типы вопросительных предложений (общий, специальный, альтернативный, разделительный вопросы) в Present/Past Continuous Tense</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имена </w:t>
            </w:r>
            <w:r>
              <w:rPr>
                <w:rFonts w:ascii="Times New Roman" w:hAnsi="Times New Roman"/>
                <w:b w:val="false"/>
                <w:i w:val="false"/>
                <w:color w:val="000000"/>
                <w:sz w:val="24"/>
              </w:rPr>
              <w:t>г</w:t>
            </w:r>
            <w:r>
              <w:rPr>
                <w:rFonts w:ascii="Times New Roman" w:hAnsi="Times New Roman"/>
                <w:b w:val="false"/>
                <w:i w:val="false"/>
                <w:color w:val="000000"/>
                <w:sz w:val="24"/>
              </w:rPr>
              <w:t>лаголы в видо-временных формах действительного залога в изъявительном наклонении в Present/Past Continuous Tense</w:t>
            </w:r>
          </w:p>
        </w:tc>
      </w:tr>
      <w:tr>
        <w:trPr>
          <w:trHeight w:val="141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модальные глаголы и их эквиваленты </w:t>
            </w:r>
            <w:r>
              <w:rPr>
                <w:rFonts w:ascii="Times New Roman" w:hAnsi="Times New Roman"/>
                <w:b w:val="false"/>
                <w:i w:val="false"/>
                <w:color w:val="000000"/>
                <w:spacing w:val="-2"/>
                <w:sz w:val="24"/>
              </w:rPr>
              <w:t>(</w:t>
            </w:r>
            <w:r>
              <w:rPr>
                <w:rFonts w:ascii="Times New Roman" w:hAnsi="Times New Roman"/>
                <w:b w:val="false"/>
                <w:i/>
                <w:color w:val="000000"/>
                <w:spacing w:val="-2"/>
                <w:sz w:val="24"/>
              </w:rPr>
              <w:t>can / be able to</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must / have to</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may</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should</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need</w:t>
            </w:r>
            <w:r>
              <w:rPr>
                <w:rFonts w:ascii="Times New Roman" w:hAnsi="Times New Roman"/>
                <w:b w:val="false"/>
                <w:i w:val="false"/>
                <w:color w:val="000000"/>
                <w:spacing w:val="-2"/>
                <w:sz w:val="24"/>
              </w:rPr>
              <w:t>)</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с</w:t>
            </w:r>
            <w:r>
              <w:rPr>
                <w:rFonts w:ascii="Times New Roman" w:hAnsi="Times New Roman"/>
                <w:b w:val="false"/>
                <w:i w:val="false"/>
                <w:color w:val="000000"/>
                <w:sz w:val="24"/>
              </w:rPr>
              <w:t>лова, выражающие количество (</w:t>
            </w:r>
            <w:r>
              <w:rPr>
                <w:rFonts w:ascii="Times New Roman" w:hAnsi="Times New Roman"/>
                <w:b w:val="false"/>
                <w:i/>
                <w:color w:val="000000"/>
                <w:sz w:val="24"/>
              </w:rPr>
              <w:t>little / a little</w:t>
            </w:r>
            <w:r>
              <w:rPr>
                <w:rFonts w:ascii="Times New Roman" w:hAnsi="Times New Roman"/>
                <w:b w:val="false"/>
                <w:i w:val="false"/>
                <w:color w:val="000000"/>
                <w:sz w:val="24"/>
              </w:rPr>
              <w:t xml:space="preserve">, </w:t>
            </w:r>
            <w:r>
              <w:rPr>
                <w:rFonts w:ascii="Times New Roman" w:hAnsi="Times New Roman"/>
                <w:b w:val="false"/>
                <w:i/>
                <w:color w:val="000000"/>
                <w:sz w:val="24"/>
              </w:rPr>
              <w:t>few / a few</w:t>
            </w:r>
            <w:r>
              <w:rPr>
                <w:rFonts w:ascii="Times New Roman" w:hAnsi="Times New Roman"/>
                <w:b w:val="false"/>
                <w:i w:val="false"/>
                <w:color w:val="000000"/>
                <w:sz w:val="24"/>
              </w:rPr>
              <w:t>)</w:t>
            </w:r>
          </w:p>
        </w:tc>
      </w:tr>
      <w:tr>
        <w:trPr>
          <w:trHeight w:val="268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возвратные, неопределённые местоимения (</w:t>
            </w:r>
            <w:r>
              <w:rPr>
                <w:rFonts w:ascii="Times New Roman" w:hAnsi="Times New Roman"/>
                <w:b w:val="false"/>
                <w:i/>
                <w:color w:val="000000"/>
                <w:sz w:val="24"/>
              </w:rPr>
              <w:t>some</w:t>
            </w:r>
            <w:r>
              <w:rPr>
                <w:rFonts w:ascii="Times New Roman" w:hAnsi="Times New Roman"/>
                <w:b w:val="false"/>
                <w:i w:val="false"/>
                <w:color w:val="000000"/>
                <w:sz w:val="24"/>
              </w:rPr>
              <w:t xml:space="preserve">, </w:t>
            </w:r>
            <w:r>
              <w:rPr>
                <w:rFonts w:ascii="Times New Roman" w:hAnsi="Times New Roman"/>
                <w:b w:val="false"/>
                <w:i/>
                <w:color w:val="000000"/>
                <w:sz w:val="24"/>
              </w:rPr>
              <w:t>any</w:t>
            </w:r>
            <w:r>
              <w:rPr>
                <w:rFonts w:ascii="Times New Roman" w:hAnsi="Times New Roman"/>
                <w:b w:val="false"/>
                <w:i w:val="false"/>
                <w:color w:val="000000"/>
                <w:sz w:val="24"/>
              </w:rPr>
              <w:t>) и их производные (</w:t>
            </w:r>
            <w:r>
              <w:rPr>
                <w:rFonts w:ascii="Times New Roman" w:hAnsi="Times New Roman"/>
                <w:b w:val="false"/>
                <w:i/>
                <w:color w:val="000000"/>
                <w:sz w:val="24"/>
              </w:rPr>
              <w:t>somebody</w:t>
            </w:r>
            <w:r>
              <w:rPr>
                <w:rFonts w:ascii="Times New Roman" w:hAnsi="Times New Roman"/>
                <w:b w:val="false"/>
                <w:i w:val="false"/>
                <w:color w:val="000000"/>
                <w:sz w:val="24"/>
              </w:rPr>
              <w:t xml:space="preserve">, </w:t>
            </w:r>
            <w:r>
              <w:rPr>
                <w:rFonts w:ascii="Times New Roman" w:hAnsi="Times New Roman"/>
                <w:b w:val="false"/>
                <w:i/>
                <w:color w:val="000000"/>
                <w:sz w:val="24"/>
              </w:rPr>
              <w:t>anybody</w:t>
            </w:r>
            <w:r>
              <w:rPr>
                <w:rFonts w:ascii="Times New Roman" w:hAnsi="Times New Roman"/>
                <w:b w:val="false"/>
                <w:i w:val="false"/>
                <w:color w:val="000000"/>
                <w:sz w:val="24"/>
              </w:rPr>
              <w:t xml:space="preserve">; </w:t>
            </w:r>
            <w:r>
              <w:rPr>
                <w:rFonts w:ascii="Times New Roman" w:hAnsi="Times New Roman"/>
                <w:b w:val="false"/>
                <w:i/>
                <w:color w:val="000000"/>
                <w:sz w:val="24"/>
              </w:rPr>
              <w:t>something</w:t>
            </w:r>
            <w:r>
              <w:rPr>
                <w:rFonts w:ascii="Times New Roman" w:hAnsi="Times New Roman"/>
                <w:b w:val="false"/>
                <w:i w:val="false"/>
                <w:color w:val="000000"/>
                <w:sz w:val="24"/>
              </w:rPr>
              <w:t xml:space="preserve">, </w:t>
            </w:r>
            <w:r>
              <w:rPr>
                <w:rFonts w:ascii="Times New Roman" w:hAnsi="Times New Roman"/>
                <w:b w:val="false"/>
                <w:i/>
                <w:color w:val="000000"/>
                <w:sz w:val="24"/>
              </w:rPr>
              <w:t>anything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every</w:t>
            </w:r>
            <w:r>
              <w:rPr>
                <w:rFonts w:ascii="Times New Roman" w:hAnsi="Times New Roman"/>
                <w:b w:val="false"/>
                <w:i w:val="false"/>
                <w:color w:val="000000"/>
                <w:sz w:val="24"/>
              </w:rPr>
              <w:t xml:space="preserve"> и производные (</w:t>
            </w:r>
            <w:r>
              <w:rPr>
                <w:rFonts w:ascii="Times New Roman" w:hAnsi="Times New Roman"/>
                <w:b w:val="false"/>
                <w:i/>
                <w:color w:val="000000"/>
                <w:sz w:val="24"/>
              </w:rPr>
              <w:t>everybody</w:t>
            </w:r>
            <w:r>
              <w:rPr>
                <w:rFonts w:ascii="Times New Roman" w:hAnsi="Times New Roman"/>
                <w:b w:val="false"/>
                <w:i w:val="false"/>
                <w:color w:val="000000"/>
                <w:sz w:val="24"/>
              </w:rPr>
              <w:t xml:space="preserve">, </w:t>
            </w:r>
            <w:r>
              <w:rPr>
                <w:rFonts w:ascii="Times New Roman" w:hAnsi="Times New Roman"/>
                <w:b w:val="false"/>
                <w:i/>
                <w:color w:val="000000"/>
                <w:sz w:val="24"/>
              </w:rPr>
              <w:t>everything</w:t>
            </w:r>
            <w:r>
              <w:rPr>
                <w:rFonts w:ascii="Times New Roman" w:hAnsi="Times New Roman"/>
                <w:b w:val="false"/>
                <w:i w:val="false"/>
                <w:color w:val="000000"/>
                <w:sz w:val="24"/>
              </w:rPr>
              <w:t xml:space="preserve"> и другие) в повествовательных (утвердительных и отрицательных) и вопросительных предложениях</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ч</w:t>
            </w:r>
            <w:r>
              <w:rPr>
                <w:rFonts w:ascii="Times New Roman" w:hAnsi="Times New Roman"/>
                <w:b w:val="false"/>
                <w:i w:val="false"/>
                <w:color w:val="000000"/>
                <w:sz w:val="24"/>
              </w:rPr>
              <w:t>ислительные для обозначения дат и больших чисел (100 – 1000)</w:t>
            </w:r>
          </w:p>
        </w:tc>
      </w:tr>
      <w:tr>
        <w:trPr>
          <w:trHeight w:val="46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Социокультурные знания и умения</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w:t>
            </w:r>
            <w:r>
              <w:rPr>
                <w:rFonts w:ascii="Times New Roman" w:hAnsi="Times New Roman"/>
                <w:b w:val="false"/>
                <w:i w:val="false"/>
                <w:color w:val="000000"/>
                <w:sz w:val="24"/>
              </w:rPr>
              <w:t>спользовать отдельные социокультурные элементы речевого поведенческого этикета в</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стране (странах) изучаемого языка в рамках тематического содержания</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w:t>
            </w:r>
            <w:r>
              <w:rPr>
                <w:rFonts w:ascii="Times New Roman" w:hAnsi="Times New Roman"/>
                <w:b w:val="false"/>
                <w:i w:val="false"/>
                <w:color w:val="000000"/>
                <w:sz w:val="24"/>
              </w:rPr>
              <w:t>нать (понимать) и использовать в устной 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 речи наиболее употребитель</w:t>
            </w:r>
            <w:r>
              <w:rPr>
                <w:rFonts w:ascii="Times New Roman" w:hAnsi="Times New Roman"/>
                <w:b w:val="false"/>
                <w:i w:val="false"/>
                <w:color w:val="000000"/>
                <w:sz w:val="24"/>
              </w:rPr>
              <w:t>ную лексику</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страны (стран) изучаемого языка в рамках темати</w:t>
            </w:r>
            <w:r>
              <w:rPr>
                <w:rFonts w:ascii="Times New Roman" w:hAnsi="Times New Roman"/>
                <w:b w:val="false"/>
                <w:i w:val="false"/>
                <w:color w:val="000000"/>
                <w:sz w:val="24"/>
              </w:rPr>
              <w:t>ческого содержания речи</w:t>
            </w:r>
          </w:p>
        </w:tc>
      </w:tr>
      <w:tr>
        <w:trPr>
          <w:trHeight w:val="93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бладать базовыми знаниями о социокуль</w:t>
            </w:r>
            <w:r>
              <w:rPr>
                <w:rFonts w:ascii="Times New Roman" w:hAnsi="Times New Roman"/>
                <w:b w:val="false"/>
                <w:i w:val="false"/>
                <w:color w:val="000000"/>
                <w:sz w:val="24"/>
              </w:rPr>
              <w:t>турном портрете родной страны и страны (стран) изучаемого языка</w:t>
            </w:r>
          </w:p>
        </w:tc>
      </w:tr>
      <w:tr>
        <w:trPr>
          <w:trHeight w:val="52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w:t>
            </w:r>
            <w:r>
              <w:rPr>
                <w:rFonts w:ascii="Times New Roman" w:hAnsi="Times New Roman"/>
                <w:b w:val="false"/>
                <w:i w:val="false"/>
                <w:color w:val="000000"/>
                <w:sz w:val="24"/>
              </w:rPr>
              <w:t>ратко представлять Ро</w:t>
            </w:r>
            <w:r>
              <w:rPr>
                <w:rFonts w:ascii="Times New Roman" w:hAnsi="Times New Roman"/>
                <w:b w:val="false"/>
                <w:i w:val="false"/>
                <w:color w:val="000000"/>
                <w:sz w:val="24"/>
              </w:rPr>
              <w:t>ссию и страны (стран) изучаемого языка</w:t>
            </w:r>
          </w:p>
        </w:tc>
      </w:tr>
      <w:tr>
        <w:trPr>
          <w:trHeight w:val="234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p>
            <w:pPr>
              <w:spacing w:before="0" w:after="0" w:line="336"/>
              <w:ind w:left="228"/>
              <w:jc w:val="both"/>
            </w:pPr>
            <w:r>
              <w:rPr>
                <w:rFonts w:ascii="Times New Roman" w:hAnsi="Times New Roman"/>
                <w:b w:val="false"/>
                <w:i w:val="false"/>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680"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975" w:hRule="atLeast"/>
          <w:trHeight w:val="144" w:hRule="atLeast"/>
        </w:trPr>
        <w:tc>
          <w:tcPr>
            <w:tcW w:w="1896"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214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199" w:after="199"/>
        <w:ind w:left="120"/>
        <w:jc w:val="left"/>
      </w:pPr>
    </w:p>
    <w:tbl>
      <w:tblPr>
        <w:tblW w:w="0" w:type="auto"/>
        <w:tblCellSpacing w:w="0" w:type="nil"/>
        <w:tblBorders>
          <w:top w:val="single"/>
          <w:left w:val="single"/>
          <w:bottom w:val="single"/>
          <w:right w:val="single"/>
          <w:insideH w:val="single"/>
          <w:insideV w:val="single"/>
        </w:tblBorders>
      </w:tblPr>
      <w:tblGrid>
        <w:gridCol w:w="2840"/>
        <w:gridCol w:w="10912"/>
      </w:tblGrid>
      <w:tr>
        <w:trPr>
          <w:trHeight w:val="1185" w:hRule="atLeast"/>
          <w:trHeight w:val="144" w:hRule="atLeast"/>
        </w:trPr>
        <w:tc>
          <w:tcPr>
            <w:tcW w:w="19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проверяемого результата </w:t>
            </w:r>
          </w:p>
        </w:tc>
        <w:tc>
          <w:tcPr>
            <w:tcW w:w="120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6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8 – 9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 излагать результаты выполненной проектной работы (объём – 8 – 9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tc>
      </w:tr>
      <w:tr>
        <w:trPr>
          <w:trHeight w:val="17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2003"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Орфография и пунктуация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Лексическая сторона речи</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false"/>
                <w:i/>
                <w:color w:val="000000"/>
                <w:sz w:val="24"/>
              </w:rPr>
              <w:t>-</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ment</w:t>
            </w:r>
          </w:p>
        </w:tc>
      </w:tr>
      <w:tr>
        <w:trPr>
          <w:trHeight w:val="22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false"/>
                <w:i/>
                <w:color w:val="000000"/>
                <w:sz w:val="24"/>
              </w:rPr>
              <w:t>-</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y</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b w:val="false"/>
                <w:i/>
                <w:color w:val="000000"/>
                <w:sz w:val="24"/>
              </w:rPr>
              <w:t>in-/im-</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b w:val="false"/>
                <w:i/>
                <w:color w:val="000000"/>
                <w:sz w:val="24"/>
              </w:rPr>
              <w:t>–</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и употреблять в устной и письменной речи наиболее частотные фразовые глаголы</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 xml:space="preserve">и употреблять в устной и письменной речи изученные синонимы и антонимы </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интернациональные слова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в тексте для обеспечения логичности и целостности высказывания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п</w:t>
            </w:r>
            <w:r>
              <w:rPr>
                <w:rFonts w:ascii="Times New Roman" w:hAnsi="Times New Roman"/>
                <w:b w:val="false"/>
                <w:i w:val="false"/>
                <w:color w:val="000000"/>
                <w:sz w:val="24"/>
              </w:rPr>
              <w:t>редложения со сложным дополнением (Complex Object)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у</w:t>
            </w:r>
            <w:r>
              <w:rPr>
                <w:rFonts w:ascii="Times New Roman" w:hAnsi="Times New Roman"/>
                <w:b w:val="false"/>
                <w:i w:val="false"/>
                <w:color w:val="000000"/>
                <w:sz w:val="24"/>
              </w:rPr>
              <w:t>словные предложения реального характера (Conditional 0, Conditional 1)</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 xml:space="preserve">to be going to </w:t>
            </w:r>
            <w:r>
              <w:rPr>
                <w:rFonts w:ascii="Times New Roman" w:hAnsi="Times New Roman"/>
                <w:b w:val="false"/>
                <w:i w:val="false"/>
                <w:color w:val="000000"/>
                <w:sz w:val="24"/>
              </w:rPr>
              <w:t>+ инфинитив и формы Future Simple Tense и Present Continuous Tense для выражения будущего действия</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к</w:t>
            </w:r>
            <w:r>
              <w:rPr>
                <w:rFonts w:ascii="Times New Roman" w:hAnsi="Times New Roman"/>
                <w:b w:val="false"/>
                <w:i w:val="false"/>
                <w:color w:val="000000"/>
                <w:sz w:val="24"/>
              </w:rPr>
              <w:t>онструкци</w:t>
            </w:r>
            <w:r>
              <w:rPr>
                <w:rFonts w:ascii="Times New Roman" w:hAnsi="Times New Roman"/>
                <w:b w:val="false"/>
                <w:i w:val="false"/>
                <w:color w:val="000000"/>
                <w:sz w:val="24"/>
              </w:rPr>
              <w:t>ю</w:t>
            </w:r>
            <w:r>
              <w:rPr>
                <w:rFonts w:ascii="Times New Roman" w:hAnsi="Times New Roman"/>
                <w:b w:val="false"/>
                <w:i w:val="false"/>
                <w:color w:val="000000"/>
                <w:sz w:val="24"/>
              </w:rPr>
              <w:t xml:space="preserve">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trPr>
          <w:trHeight w:val="12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м</w:t>
            </w:r>
            <w:r>
              <w:rPr>
                <w:rFonts w:ascii="Times New Roman" w:hAnsi="Times New Roman"/>
                <w:b w:val="false"/>
                <w:i w:val="false"/>
                <w:color w:val="000000"/>
                <w:sz w:val="24"/>
              </w:rPr>
              <w:t xml:space="preserve">одальный глагол </w:t>
            </w:r>
            <w:r>
              <w:rPr>
                <w:rFonts w:ascii="Times New Roman" w:hAnsi="Times New Roman"/>
                <w:b w:val="false"/>
                <w:i/>
                <w:color w:val="000000"/>
                <w:sz w:val="24"/>
              </w:rPr>
              <w:t>might</w:t>
            </w:r>
            <w:r>
              <w:rPr>
                <w:rFonts w:ascii="Times New Roman" w:hAnsi="Times New Roman"/>
                <w:b w:val="false"/>
                <w:i w:val="false"/>
                <w:color w:val="000000"/>
                <w:sz w:val="24"/>
              </w:rPr>
              <w:t xml:space="preserve"> </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н</w:t>
            </w:r>
            <w:r>
              <w:rPr>
                <w:rFonts w:ascii="Times New Roman" w:hAnsi="Times New Roman"/>
                <w:b w:val="false"/>
                <w:i w:val="false"/>
                <w:color w:val="000000"/>
                <w:sz w:val="24"/>
              </w:rPr>
              <w:t>аречия, совпадающие по форме с прилагательными (</w:t>
            </w:r>
            <w:r>
              <w:rPr>
                <w:rFonts w:ascii="Times New Roman" w:hAnsi="Times New Roman"/>
                <w:b w:val="false"/>
                <w:i/>
                <w:color w:val="000000"/>
                <w:sz w:val="24"/>
              </w:rPr>
              <w:t>fast</w:t>
            </w:r>
            <w:r>
              <w:rPr>
                <w:rFonts w:ascii="Times New Roman" w:hAnsi="Times New Roman"/>
                <w:b w:val="false"/>
                <w:i w:val="false"/>
                <w:color w:val="000000"/>
                <w:sz w:val="24"/>
              </w:rPr>
              <w:t xml:space="preserve">, </w:t>
            </w:r>
            <w:r>
              <w:rPr>
                <w:rFonts w:ascii="Times New Roman" w:hAnsi="Times New Roman"/>
                <w:b w:val="false"/>
                <w:i/>
                <w:color w:val="000000"/>
                <w:sz w:val="24"/>
              </w:rPr>
              <w:t>high</w:t>
            </w:r>
            <w:r>
              <w:rPr>
                <w:rFonts w:ascii="Times New Roman" w:hAnsi="Times New Roman"/>
                <w:b w:val="false"/>
                <w:i w:val="false"/>
                <w:color w:val="000000"/>
                <w:sz w:val="24"/>
              </w:rPr>
              <w:t xml:space="preserve">, </w:t>
            </w:r>
            <w:r>
              <w:rPr>
                <w:rFonts w:ascii="Times New Roman" w:hAnsi="Times New Roman"/>
                <w:b w:val="false"/>
                <w:i/>
                <w:color w:val="000000"/>
                <w:sz w:val="24"/>
              </w:rPr>
              <w:t>early</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местоимения </w:t>
            </w:r>
            <w:r>
              <w:rPr>
                <w:rFonts w:ascii="Times New Roman" w:hAnsi="Times New Roman"/>
                <w:b w:val="false"/>
                <w:i/>
                <w:color w:val="000000"/>
                <w:sz w:val="24"/>
              </w:rPr>
              <w:t>other/another</w:t>
            </w:r>
            <w:r>
              <w:rPr>
                <w:rFonts w:ascii="Times New Roman" w:hAnsi="Times New Roman"/>
                <w:b w:val="false"/>
                <w:i w:val="false"/>
                <w:color w:val="000000"/>
                <w:sz w:val="24"/>
              </w:rPr>
              <w:t xml:space="preserve">, </w:t>
            </w:r>
            <w:r>
              <w:rPr>
                <w:rFonts w:ascii="Times New Roman" w:hAnsi="Times New Roman"/>
                <w:b w:val="false"/>
                <w:i/>
                <w:color w:val="000000"/>
                <w:sz w:val="24"/>
              </w:rPr>
              <w:t>both, all, one</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2.4.10</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Количественные числительные для обозна</w:t>
            </w:r>
            <w:r>
              <w:rPr>
                <w:rFonts w:ascii="Times New Roman" w:hAnsi="Times New Roman"/>
                <w:b w:val="false"/>
                <w:i w:val="false"/>
                <w:color w:val="000000"/>
                <w:sz w:val="24"/>
              </w:rPr>
              <w:t>чения больших чисел (до 1 000 000)</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Социокультурные знания и умения</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w:t>
            </w:r>
            <w:r>
              <w:rPr>
                <w:rFonts w:ascii="Times New Roman" w:hAnsi="Times New Roman"/>
                <w:b w:val="false"/>
                <w:i w:val="false"/>
                <w:color w:val="000000"/>
                <w:sz w:val="24"/>
              </w:rPr>
              <w:t>спользовать отдельные социокультурные элементы речевого поведенческого этикета в</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стране (странах) изучаемого языка в рамках тематического содержания</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w:t>
            </w:r>
            <w:r>
              <w:rPr>
                <w:rFonts w:ascii="Times New Roman" w:hAnsi="Times New Roman"/>
                <w:b w:val="false"/>
                <w:i w:val="false"/>
                <w:color w:val="000000"/>
                <w:sz w:val="24"/>
              </w:rPr>
              <w:t>нать (понимать) и использовать в устной 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 речи наиболее употребитель</w:t>
            </w:r>
            <w:r>
              <w:rPr>
                <w:rFonts w:ascii="Times New Roman" w:hAnsi="Times New Roman"/>
                <w:b w:val="false"/>
                <w:i w:val="false"/>
                <w:color w:val="000000"/>
                <w:sz w:val="24"/>
              </w:rPr>
              <w:t>ную</w:t>
            </w:r>
            <w:r>
              <w:rPr>
                <w:rFonts w:ascii="Times New Roman" w:hAnsi="Times New Roman"/>
                <w:b w:val="false"/>
                <w:i w:val="false"/>
                <w:color w:val="000000"/>
                <w:sz w:val="24"/>
              </w:rPr>
              <w:t xml:space="preserve"> тематическую</w:t>
            </w:r>
            <w:r>
              <w:rPr>
                <w:rFonts w:ascii="Times New Roman" w:hAnsi="Times New Roman"/>
                <w:b w:val="false"/>
                <w:i w:val="false"/>
                <w:color w:val="000000"/>
                <w:sz w:val="24"/>
              </w:rPr>
              <w:t xml:space="preserve"> лексику</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страны (стран) изучаемого языка в рамках темати</w:t>
            </w:r>
            <w:r>
              <w:rPr>
                <w:rFonts w:ascii="Times New Roman" w:hAnsi="Times New Roman"/>
                <w:b w:val="false"/>
                <w:i w:val="false"/>
                <w:color w:val="000000"/>
                <w:sz w:val="24"/>
              </w:rPr>
              <w:t>ческого содержания речи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бладать базовыми знаниями о социокуль</w:t>
            </w:r>
            <w:r>
              <w:rPr>
                <w:rFonts w:ascii="Times New Roman" w:hAnsi="Times New Roman"/>
                <w:b w:val="false"/>
                <w:i w:val="false"/>
                <w:color w:val="000000"/>
                <w:sz w:val="24"/>
              </w:rPr>
              <w:t>турном портрете родной страны и страны (стран) изучаемого языка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w:t>
            </w:r>
            <w:r>
              <w:rPr>
                <w:rFonts w:ascii="Times New Roman" w:hAnsi="Times New Roman"/>
                <w:b w:val="false"/>
                <w:i w:val="false"/>
                <w:color w:val="000000"/>
                <w:sz w:val="24"/>
              </w:rPr>
              <w:t>ратко представлять Ро</w:t>
            </w:r>
            <w:r>
              <w:rPr>
                <w:rFonts w:ascii="Times New Roman" w:hAnsi="Times New Roman"/>
                <w:b w:val="false"/>
                <w:i w:val="false"/>
                <w:color w:val="000000"/>
                <w:sz w:val="24"/>
              </w:rPr>
              <w:t>ссию и страну (страны) изучаемого языка</w:t>
            </w:r>
          </w:p>
        </w:tc>
      </w:tr>
      <w:tr>
        <w:trPr>
          <w:trHeight w:val="328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p>
            <w:pPr>
              <w:spacing w:before="0" w:after="0" w:line="336"/>
              <w:ind w:left="228"/>
              <w:jc w:val="both"/>
            </w:pPr>
            <w:r>
              <w:rPr>
                <w:rFonts w:ascii="Times New Roman" w:hAnsi="Times New Roman"/>
                <w:b w:val="false"/>
                <w:i w:val="false"/>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840"/>
        <w:gridCol w:w="10912"/>
      </w:tblGrid>
      <w:tr>
        <w:trPr>
          <w:trHeight w:val="2295" w:hRule="atLeast"/>
          <w:trHeight w:val="144" w:hRule="atLeast"/>
        </w:trPr>
        <w:tc>
          <w:tcPr>
            <w:tcW w:w="19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проверяемого результата </w:t>
            </w:r>
          </w:p>
        </w:tc>
        <w:tc>
          <w:tcPr>
            <w:tcW w:w="120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Выражать и кратко аргументировать своё мнение</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9 – 10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 излагать результаты выполненной проектной работы (объём – 9 – 10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Прогнозировать содержание звучащего текста по началу сообщения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trPr>
          <w:trHeight w:val="246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Определять последовательность главных фактов (событий) в тексте</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2.1</w:t>
            </w:r>
          </w:p>
        </w:tc>
        <w:tc>
          <w:tcPr>
            <w:tcW w:w="12003"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Орфография и пунктуация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Лексическая сторона речи</w:t>
            </w:r>
          </w:p>
        </w:tc>
      </w:tr>
      <w:tr>
        <w:trPr>
          <w:trHeight w:val="31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false"/>
                <w:i/>
                <w:color w:val="000000"/>
                <w:sz w:val="24"/>
              </w:rPr>
              <w:t>-</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ity, -ship</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w:t>
            </w:r>
            <w:r>
              <w:rPr>
                <w:rFonts w:ascii="Times New Roman" w:hAnsi="Times New Roman"/>
                <w:b w:val="false"/>
                <w:i/>
                <w:color w:val="000000"/>
                <w:sz w:val="24"/>
              </w:rPr>
              <w:t>ing</w:t>
            </w:r>
            <w:r>
              <w:rPr>
                <w:rFonts w:ascii="Times New Roman" w:hAnsi="Times New Roman"/>
                <w:b w:val="false"/>
                <w:i w:val="false"/>
                <w:color w:val="000000"/>
                <w:sz w:val="24"/>
              </w:rPr>
              <w:t xml:space="preserve"> </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b w:val="false"/>
                <w:i/>
                <w:color w:val="000000"/>
                <w:sz w:val="24"/>
              </w:rPr>
              <w:t>inter-</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b w:val="false"/>
                <w:i/>
                <w:color w:val="000000"/>
                <w:sz w:val="24"/>
              </w:rPr>
              <w:t xml:space="preserve">to walk – a walk), </w:t>
            </w:r>
            <w:r>
              <w:rPr>
                <w:rFonts w:ascii="Times New Roman" w:hAnsi="Times New Roman"/>
                <w:b w:val="false"/>
                <w:i w:val="false"/>
                <w:color w:val="000000"/>
                <w:sz w:val="24"/>
              </w:rPr>
              <w:t>глагол от имени существительного</w:t>
            </w:r>
            <w:r>
              <w:rPr>
                <w:rFonts w:ascii="Times New Roman" w:hAnsi="Times New Roman"/>
                <w:b w:val="false"/>
                <w:i/>
                <w:color w:val="000000"/>
                <w:sz w:val="24"/>
              </w:rPr>
              <w:t xml:space="preserve"> (water - to water), </w:t>
            </w:r>
            <w:r>
              <w:rPr>
                <w:rFonts w:ascii="Times New Roman" w:hAnsi="Times New Roman"/>
                <w:b w:val="false"/>
                <w:i w:val="false"/>
                <w:color w:val="000000"/>
                <w:sz w:val="24"/>
              </w:rPr>
              <w:t>имя существительное от прилагательного</w:t>
            </w:r>
            <w:r>
              <w:rPr>
                <w:rFonts w:ascii="Times New Roman" w:hAnsi="Times New Roman"/>
                <w:b w:val="false"/>
                <w:i/>
                <w:color w:val="000000"/>
                <w:sz w:val="24"/>
              </w:rPr>
              <w:t xml:space="preserve"> (rich - the rich)</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изученные многозначные слова, синонимы и антонимы</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и употреблять в устной и письменной речи наиболее частотные фразовые глаголы, </w:t>
            </w:r>
            <w:r>
              <w:rPr>
                <w:rFonts w:ascii="Times New Roman" w:hAnsi="Times New Roman"/>
                <w:b w:val="false"/>
                <w:i w:val="false"/>
                <w:color w:val="000000"/>
                <w:sz w:val="24"/>
              </w:rPr>
              <w:t xml:space="preserve">сокращения и аббревиатуры </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в тексте для обеспечения логичности и целостности высказывания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п</w:t>
            </w:r>
            <w:r>
              <w:rPr>
                <w:rFonts w:ascii="Times New Roman" w:hAnsi="Times New Roman"/>
                <w:b w:val="false"/>
                <w:i w:val="false"/>
                <w:color w:val="000000"/>
                <w:sz w:val="24"/>
              </w:rPr>
              <w:t>редложения со сложным дополнением (Complex Object)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в</w:t>
            </w:r>
            <w:r>
              <w:rPr>
                <w:rFonts w:ascii="Times New Roman" w:hAnsi="Times New Roman"/>
                <w:b w:val="false"/>
                <w:i w:val="false"/>
                <w:color w:val="000000"/>
                <w:sz w:val="24"/>
              </w:rPr>
              <w:t>се типы вопросительных предложений в Past Perfect Tense</w:t>
            </w:r>
          </w:p>
        </w:tc>
      </w:tr>
      <w:tr>
        <w:trPr>
          <w:trHeight w:val="17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повествовательные (утвердительные и</w:t>
            </w:r>
            <w:r>
              <w:rPr>
                <w:rFonts w:ascii="Times New Roman" w:hAnsi="Times New Roman"/>
                <w:b w:val="false"/>
                <w:i w:val="false"/>
                <w:color w:val="000000"/>
                <w:sz w:val="24"/>
              </w:rPr>
              <w:t xml:space="preserve"> </w:t>
            </w:r>
            <w:r>
              <w:rPr>
                <w:rFonts w:ascii="Times New Roman" w:hAnsi="Times New Roman"/>
                <w:b w:val="false"/>
                <w:i w:val="false"/>
                <w:color w:val="000000"/>
                <w:sz w:val="24"/>
              </w:rPr>
              <w:t>отрицательные), вопросительные и побуди</w:t>
            </w:r>
            <w:r>
              <w:rPr>
                <w:rFonts w:ascii="Times New Roman" w:hAnsi="Times New Roman"/>
                <w:b w:val="false"/>
                <w:i w:val="false"/>
                <w:color w:val="000000"/>
                <w:sz w:val="24"/>
              </w:rPr>
              <w:t>тельные предложения в косвенной речи в</w:t>
            </w:r>
            <w:r>
              <w:rPr>
                <w:rFonts w:ascii="Times New Roman" w:hAnsi="Times New Roman"/>
                <w:b w:val="false"/>
                <w:i w:val="false"/>
                <w:color w:val="000000"/>
                <w:sz w:val="24"/>
              </w:rPr>
              <w:t xml:space="preserve"> </w:t>
            </w:r>
            <w:r>
              <w:rPr>
                <w:rFonts w:ascii="Times New Roman" w:hAnsi="Times New Roman"/>
                <w:b w:val="false"/>
                <w:i w:val="false"/>
                <w:color w:val="000000"/>
                <w:sz w:val="24"/>
              </w:rPr>
              <w:t>настоящем и прошедшем времени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согласование врем</w:t>
            </w:r>
            <w:r>
              <w:rPr>
                <w:rFonts w:ascii="Times New Roman" w:hAnsi="Times New Roman"/>
                <w:b w:val="false"/>
                <w:i w:val="false"/>
                <w:color w:val="000000"/>
                <w:sz w:val="24"/>
              </w:rPr>
              <w:t>ё</w:t>
            </w:r>
            <w:r>
              <w:rPr>
                <w:rFonts w:ascii="Times New Roman" w:hAnsi="Times New Roman"/>
                <w:b w:val="false"/>
                <w:i w:val="false"/>
                <w:color w:val="000000"/>
                <w:sz w:val="24"/>
              </w:rPr>
              <w:t>н в рамках сложного предложения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со сказуемым</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w:t>
            </w:r>
            <w:r>
              <w:rPr>
                <w:rFonts w:ascii="Times New Roman" w:hAnsi="Times New Roman"/>
                <w:b w:val="false"/>
                <w:i/>
                <w:color w:val="000000"/>
                <w:sz w:val="24"/>
              </w:rPr>
              <w:t xml:space="preserve"> hate doing something</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конструкции, содержащие глаголы-связки </w:t>
            </w:r>
            <w:r>
              <w:rPr>
                <w:rFonts w:ascii="Times New Roman" w:hAnsi="Times New Roman"/>
                <w:b w:val="false"/>
                <w:i/>
                <w:color w:val="000000"/>
                <w:sz w:val="24"/>
              </w:rPr>
              <w:t>to be</w:t>
            </w:r>
            <w:r>
              <w:rPr>
                <w:rFonts w:ascii="Times New Roman" w:hAnsi="Times New Roman"/>
                <w:b w:val="false"/>
                <w:i/>
                <w:color w:val="000000"/>
                <w:sz w:val="24"/>
              </w:rPr>
              <w:t xml:space="preserve"> / to look / to feel / to seem</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к</w:t>
            </w:r>
            <w:r>
              <w:rPr>
                <w:rFonts w:ascii="Times New Roman" w:hAnsi="Times New Roman"/>
                <w:b w:val="false"/>
                <w:i w:val="false"/>
                <w:color w:val="000000"/>
                <w:sz w:val="24"/>
              </w:rPr>
              <w:t xml:space="preserve">онструкции </w:t>
            </w:r>
            <w:r>
              <w:rPr>
                <w:rFonts w:ascii="Times New Roman" w:hAnsi="Times New Roman"/>
                <w:b w:val="false"/>
                <w:i/>
                <w:color w:val="000000"/>
                <w:sz w:val="24"/>
              </w:rPr>
              <w:t>be/get used to</w:t>
            </w:r>
            <w:r>
              <w:rPr>
                <w:rFonts w:ascii="Times New Roman" w:hAnsi="Times New Roman"/>
                <w:b w:val="false"/>
                <w:i w:val="false"/>
                <w:color w:val="000000"/>
                <w:sz w:val="24"/>
              </w:rPr>
              <w:t xml:space="preserve"> + инфинитив глагола</w:t>
            </w:r>
            <w:r>
              <w:rPr>
                <w:rFonts w:ascii="Times New Roman" w:hAnsi="Times New Roman"/>
                <w:b w:val="false"/>
                <w:i w:val="false"/>
                <w:color w:val="000000"/>
                <w:sz w:val="24"/>
              </w:rPr>
              <w:t>:</w:t>
            </w:r>
            <w:r>
              <w:rPr>
                <w:rFonts w:ascii="Times New Roman" w:hAnsi="Times New Roman"/>
                <w:b w:val="false"/>
                <w:i w:val="false"/>
                <w:color w:val="000000"/>
                <w:sz w:val="24"/>
              </w:rPr>
              <w:t xml:space="preserve"> </w:t>
            </w:r>
            <w:r>
              <w:rPr>
                <w:rFonts w:ascii="Times New Roman" w:hAnsi="Times New Roman"/>
                <w:b w:val="false"/>
                <w:i/>
                <w:color w:val="000000"/>
                <w:sz w:val="24"/>
              </w:rPr>
              <w:t>be/get used to doing something</w:t>
            </w:r>
            <w:r>
              <w:rPr>
                <w:rFonts w:ascii="Times New Roman" w:hAnsi="Times New Roman"/>
                <w:b w:val="false"/>
                <w:i w:val="false"/>
                <w:color w:val="000000"/>
                <w:sz w:val="24"/>
              </w:rPr>
              <w:t xml:space="preserve">, </w:t>
            </w:r>
            <w:r>
              <w:rPr>
                <w:rFonts w:ascii="Times New Roman" w:hAnsi="Times New Roman"/>
                <w:b w:val="false"/>
                <w:i/>
                <w:color w:val="000000"/>
                <w:sz w:val="24"/>
              </w:rPr>
              <w:t>be/get used to something</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2.4.10</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конструкц</w:t>
            </w:r>
            <w:r>
              <w:rPr>
                <w:rFonts w:ascii="Times New Roman" w:hAnsi="Times New Roman"/>
                <w:b w:val="false"/>
                <w:i w:val="false"/>
                <w:color w:val="000000"/>
                <w:sz w:val="24"/>
              </w:rPr>
              <w:t>ию</w:t>
            </w:r>
            <w:r>
              <w:rPr>
                <w:rFonts w:ascii="Times New Roman" w:hAnsi="Times New Roman"/>
                <w:b w:val="false"/>
                <w:i w:val="false"/>
                <w:color w:val="000000"/>
                <w:sz w:val="24"/>
              </w:rPr>
              <w:t xml:space="preserve"> </w:t>
            </w:r>
            <w:r>
              <w:rPr>
                <w:rFonts w:ascii="Times New Roman" w:hAnsi="Times New Roman"/>
                <w:b w:val="false"/>
                <w:i/>
                <w:color w:val="000000"/>
                <w:sz w:val="24"/>
              </w:rPr>
              <w:t>both… and…</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 xml:space="preserve">to stop doing smth </w:t>
            </w:r>
            <w:r>
              <w:rPr>
                <w:rFonts w:ascii="Times New Roman" w:hAnsi="Times New Roman"/>
                <w:b w:val="false"/>
                <w:i w:val="false"/>
                <w:color w:val="000000"/>
                <w:sz w:val="24"/>
              </w:rPr>
              <w:t xml:space="preserve">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глаголы в видо-временных формах действительного залога в изъявительном на</w:t>
            </w:r>
            <w:r>
              <w:rPr>
                <w:rFonts w:ascii="Times New Roman" w:hAnsi="Times New Roman"/>
                <w:b w:val="false"/>
                <w:i w:val="false"/>
                <w:color w:val="000000"/>
                <w:sz w:val="24"/>
              </w:rPr>
              <w:t>клонении (Past Perfect Tense, Present Perfect Continuous Tense, Future-in-the-Past)</w:t>
            </w:r>
            <w:r>
              <w:rPr>
                <w:rFonts w:ascii="Times New Roman" w:hAnsi="Times New Roman"/>
                <w:b w:val="false"/>
                <w:i w:val="false"/>
                <w:color w:val="000000"/>
                <w:sz w:val="24"/>
              </w:rPr>
              <w:t xml:space="preserve"> </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модальные глаголы в косвенной речи в на</w:t>
            </w:r>
            <w:r>
              <w:rPr>
                <w:rFonts w:ascii="Times New Roman" w:hAnsi="Times New Roman"/>
                <w:b w:val="false"/>
                <w:i w:val="false"/>
                <w:color w:val="000000"/>
                <w:sz w:val="24"/>
              </w:rPr>
              <w:t>стоящем и прошедшем времени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неличные формы глагола (инфинитив, герундий, причастия настоящего и прошед</w:t>
            </w:r>
            <w:r>
              <w:rPr>
                <w:rFonts w:ascii="Times New Roman" w:hAnsi="Times New Roman"/>
                <w:b w:val="false"/>
                <w:i w:val="false"/>
                <w:color w:val="000000"/>
                <w:sz w:val="24"/>
              </w:rPr>
              <w:t>шего времени)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отрицательные местоимения </w:t>
            </w:r>
            <w:r>
              <w:rPr>
                <w:rFonts w:ascii="Times New Roman" w:hAnsi="Times New Roman"/>
                <w:b w:val="false"/>
                <w:i/>
                <w:color w:val="000000"/>
                <w:sz w:val="24"/>
              </w:rPr>
              <w:t>no</w:t>
            </w:r>
            <w:r>
              <w:rPr>
                <w:rFonts w:ascii="Times New Roman" w:hAnsi="Times New Roman"/>
                <w:b w:val="false"/>
                <w:i w:val="false"/>
                <w:color w:val="000000"/>
                <w:sz w:val="24"/>
              </w:rPr>
              <w:t xml:space="preserve"> (и его производные </w:t>
            </w:r>
            <w:r>
              <w:rPr>
                <w:rFonts w:ascii="Times New Roman" w:hAnsi="Times New Roman"/>
                <w:b w:val="false"/>
                <w:i/>
                <w:color w:val="000000"/>
                <w:sz w:val="24"/>
              </w:rPr>
              <w:t>nobody, nothing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none</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Социокультурные знания и умения</w:t>
            </w:r>
          </w:p>
        </w:tc>
      </w:tr>
      <w:tr>
        <w:trPr>
          <w:trHeight w:val="31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trPr>
          <w:trHeight w:val="328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p>
            <w:pPr>
              <w:spacing w:before="0" w:after="0" w:line="336"/>
              <w:ind w:left="228"/>
              <w:jc w:val="both"/>
            </w:pPr>
            <w:r>
              <w:rPr>
                <w:rFonts w:ascii="Times New Roman" w:hAnsi="Times New Roman"/>
                <w:b w:val="false"/>
                <w:i w:val="false"/>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2003"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840"/>
        <w:gridCol w:w="10912"/>
      </w:tblGrid>
      <w:tr>
        <w:trPr>
          <w:trHeight w:val="1185" w:hRule="atLeast"/>
          <w:trHeight w:val="144" w:hRule="atLeast"/>
        </w:trPr>
        <w:tc>
          <w:tcPr>
            <w:tcW w:w="19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проверяемого результата </w:t>
            </w:r>
          </w:p>
        </w:tc>
        <w:tc>
          <w:tcPr>
            <w:tcW w:w="120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Коммуникативные умения</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Говорение</w:t>
            </w:r>
          </w:p>
        </w:tc>
      </w:tr>
      <w:tr>
        <w:trPr>
          <w:trHeight w:val="268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trPr>
          <w:trHeight w:val="17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Излагать результаты выполненной проектной работы (объём – 10 –12 фраз)</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Аудирование</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Смысловое чтение</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Письменная речь</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trPr>
          <w:trHeight w:val="99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Заполнять таблицу, кратко фиксируя содержание прочитанного (прослушанного) текста </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Письменно представлять результаты выполненной проектной работы (объём – 100 – 120 слов)</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003"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Языковые знания и навыки</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2.1</w:t>
            </w:r>
          </w:p>
        </w:tc>
        <w:tc>
          <w:tcPr>
            <w:tcW w:w="12003"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Фонетическая сторона речи</w:t>
            </w:r>
          </w:p>
        </w:tc>
      </w:tr>
      <w:tr>
        <w:trPr>
          <w:trHeight w:val="17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7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Читать новые слова согласно основным правилам чтения</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Орфография и пунктуация</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7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Лексическая сторона речи</w:t>
            </w:r>
          </w:p>
        </w:tc>
      </w:tr>
      <w:tr>
        <w:trPr>
          <w:trHeight w:val="217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b w:val="false"/>
                <w:i/>
                <w:color w:val="000000"/>
                <w:sz w:val="24"/>
              </w:rPr>
              <w:t>under-</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w:t>
            </w:r>
            <w:r>
              <w:rPr>
                <w:rFonts w:ascii="Times New Roman" w:hAnsi="Times New Roman"/>
                <w:b w:val="false"/>
                <w:i w:val="false"/>
                <w:color w:val="000000"/>
                <w:sz w:val="24"/>
              </w:rPr>
              <w:t xml:space="preserve">имена прилагательные – с помощью суффиксов </w:t>
            </w:r>
            <w:r>
              <w:rPr>
                <w:rFonts w:ascii="Times New Roman" w:hAnsi="Times New Roman"/>
                <w:b w:val="false"/>
                <w:i/>
                <w:color w:val="000000"/>
                <w:sz w:val="24"/>
              </w:rPr>
              <w:t>-able/-ible</w:t>
            </w:r>
          </w:p>
        </w:tc>
      </w:tr>
      <w:tr>
        <w:trPr>
          <w:trHeight w:val="142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w:t>
            </w:r>
            <w:r>
              <w:rPr>
                <w:rFonts w:ascii="Times New Roman" w:hAnsi="Times New Roman"/>
                <w:b w:val="false"/>
                <w:i w:val="false"/>
                <w:color w:val="000000"/>
                <w:sz w:val="24"/>
              </w:rPr>
              <w:t xml:space="preserve">имена существительные – с помощью отрицательных префиксов </w:t>
            </w:r>
            <w:r>
              <w:rPr>
                <w:rFonts w:ascii="Times New Roman" w:hAnsi="Times New Roman"/>
                <w:b w:val="false"/>
                <w:i/>
                <w:color w:val="000000"/>
                <w:sz w:val="24"/>
              </w:rPr>
              <w:t>in-/im-</w:t>
            </w:r>
          </w:p>
        </w:tc>
      </w:tr>
      <w:tr>
        <w:trPr>
          <w:trHeight w:val="304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w:t>
            </w:r>
            <w:r>
              <w:rPr>
                <w:rFonts w:ascii="Times New Roman" w:hAnsi="Times New Roman"/>
                <w:b w:val="false"/>
                <w:i w:val="false"/>
                <w:color w:val="000000"/>
                <w:sz w:val="24"/>
              </w:rPr>
              <w:t xml:space="preserve">сложные прилагательные, образованные путём соединения основы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сложные существительные, образованные путём соединения основ существительного с предлогом (</w:t>
            </w:r>
            <w:r>
              <w:rPr>
                <w:rFonts w:ascii="Times New Roman" w:hAnsi="Times New Roman"/>
                <w:b w:val="false"/>
                <w:i/>
                <w:color w:val="000000"/>
                <w:sz w:val="24"/>
              </w:rPr>
              <w:t>mother-in-law</w:t>
            </w:r>
            <w:r>
              <w:rPr>
                <w:rFonts w:ascii="Times New Roman" w:hAnsi="Times New Roman"/>
                <w:b w:val="false"/>
                <w:i w:val="false"/>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 сложные прилагательные, образованные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 xml:space="preserve">и употреблять в устной и письменной речи родственные слова, образованные с использованием конверсии: образование </w:t>
            </w:r>
            <w:r>
              <w:rPr>
                <w:rFonts w:ascii="Times New Roman" w:hAnsi="Times New Roman"/>
                <w:b w:val="false"/>
                <w:i w:val="false"/>
                <w:color w:val="000000"/>
                <w:sz w:val="24"/>
              </w:rPr>
              <w:t>глагола от прилагательного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7</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изученные синонимы и антонимы</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2.3.8</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и употреблять в устной и письменной речи наиболее частотные фразовые глаголы, </w:t>
            </w:r>
            <w:r>
              <w:rPr>
                <w:rFonts w:ascii="Times New Roman" w:hAnsi="Times New Roman"/>
                <w:b w:val="false"/>
                <w:i w:val="false"/>
                <w:color w:val="000000"/>
                <w:sz w:val="24"/>
              </w:rPr>
              <w:t xml:space="preserve">сокращения и аббревиатуры </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2.3.9</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в тексте для обеспечения логичности и целостности высказывания</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Грамматическая сторона речи</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b w:val="false"/>
                <w:i/>
                <w:color w:val="000000"/>
                <w:sz w:val="24"/>
              </w:rPr>
              <w:t>I want to have my hair cut.</w:t>
            </w:r>
            <w:r>
              <w:rPr>
                <w:rFonts w:ascii="Times New Roman" w:hAnsi="Times New Roman"/>
                <w:b w:val="false"/>
                <w:i w:val="false"/>
                <w:color w:val="000000"/>
                <w:sz w:val="24"/>
              </w:rPr>
              <w:t>)</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w:t>
            </w:r>
            <w:r>
              <w:rPr>
                <w:rFonts w:ascii="Times New Roman" w:hAnsi="Times New Roman"/>
                <w:b w:val="false"/>
                <w:i w:val="false"/>
                <w:color w:val="000000"/>
                <w:sz w:val="24"/>
              </w:rPr>
              <w:t xml:space="preserve">предложения с </w:t>
            </w:r>
            <w:r>
              <w:rPr>
                <w:rFonts w:ascii="Times New Roman" w:hAnsi="Times New Roman"/>
                <w:b w:val="false"/>
                <w:i/>
                <w:color w:val="000000"/>
                <w:sz w:val="24"/>
              </w:rPr>
              <w:t>I wish</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условные </w:t>
            </w:r>
            <w:r>
              <w:rPr>
                <w:rFonts w:ascii="Times New Roman" w:hAnsi="Times New Roman"/>
                <w:b w:val="false"/>
                <w:i w:val="false"/>
                <w:color w:val="000000"/>
                <w:sz w:val="24"/>
              </w:rPr>
              <w:t xml:space="preserve">предложения </w:t>
            </w:r>
            <w:r>
              <w:rPr>
                <w:rFonts w:ascii="Times New Roman" w:hAnsi="Times New Roman"/>
                <w:b w:val="false"/>
                <w:i w:val="false"/>
                <w:color w:val="000000"/>
                <w:sz w:val="24"/>
              </w:rPr>
              <w:t>нереального характера (</w:t>
            </w:r>
            <w:r>
              <w:rPr>
                <w:rFonts w:ascii="Times New Roman" w:hAnsi="Times New Roman"/>
                <w:b w:val="false"/>
                <w:i w:val="false"/>
                <w:color w:val="000000"/>
                <w:sz w:val="24"/>
              </w:rPr>
              <w:t>Conditional</w:t>
            </w:r>
            <w:r>
              <w:rPr>
                <w:rFonts w:ascii="Times New Roman" w:hAnsi="Times New Roman"/>
                <w:b w:val="false"/>
                <w:i w:val="false"/>
                <w:color w:val="000000"/>
                <w:sz w:val="24"/>
              </w:rPr>
              <w:t xml:space="preserve"> </w:t>
            </w:r>
            <w:r>
              <w:rPr>
                <w:rFonts w:ascii="Times New Roman" w:hAnsi="Times New Roman"/>
                <w:b w:val="false"/>
                <w:i w:val="false"/>
                <w:color w:val="000000"/>
                <w:sz w:val="24"/>
              </w:rPr>
              <w:t>II</w:t>
            </w:r>
            <w:r>
              <w:rPr>
                <w:rFonts w:ascii="Times New Roman" w:hAnsi="Times New Roman"/>
                <w:b w:val="false"/>
                <w:i w:val="false"/>
                <w:color w:val="000000"/>
                <w:sz w:val="24"/>
              </w:rPr>
              <w:t>)</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2.4.6</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b w:val="false"/>
                <w:i/>
                <w:color w:val="000000"/>
                <w:sz w:val="24"/>
              </w:rPr>
              <w:t>I prefer… / I’d prefer… / I’d rather…</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2.4.7</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формы страдательного залога Present Perfect Passive</w:t>
            </w:r>
          </w:p>
        </w:tc>
      </w:tr>
      <w:tr>
        <w:trPr>
          <w:trHeight w:val="99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2.4.8</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b w:val="false"/>
                <w:i/>
                <w:color w:val="000000"/>
                <w:sz w:val="24"/>
              </w:rPr>
              <w:t>nice long blond hair</w:t>
            </w:r>
            <w:r>
              <w:rPr>
                <w:rFonts w:ascii="Times New Roman" w:hAnsi="Times New Roman"/>
                <w:b w:val="false"/>
                <w:i w:val="false"/>
                <w:color w:val="000000"/>
                <w:sz w:val="24"/>
              </w:rPr>
              <w:t>)</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Социокультурные знания и умения</w:t>
            </w:r>
          </w:p>
        </w:tc>
      </w:tr>
      <w:tr>
        <w:trPr>
          <w:trHeight w:val="174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Выражать модальные значения, чувства и эмоции</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Иметь элементарные представления о различных вариантах английского языка</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Уметь представлять родную страну (малую родину) и страну (страны) изучаемого языка </w:t>
            </w:r>
          </w:p>
        </w:tc>
      </w:tr>
      <w:tr>
        <w:trPr>
          <w:trHeight w:val="43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Оказывать помощь зарубежным гостям в ситуациях повседневного общения </w:t>
            </w:r>
          </w:p>
        </w:tc>
      </w:tr>
      <w:tr>
        <w:trPr>
          <w:trHeight w:val="304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Компенсаторные умения</w:t>
            </w:r>
          </w:p>
          <w:p>
            <w:pPr>
              <w:spacing w:before="0" w:after="0" w:line="312"/>
              <w:ind w:left="228"/>
              <w:jc w:val="both"/>
            </w:pPr>
            <w:r>
              <w:rPr>
                <w:rFonts w:ascii="Times New Roman" w:hAnsi="Times New Roman"/>
                <w:b w:val="false"/>
                <w:i w:val="false"/>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305"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870" w:hRule="atLeast"/>
          <w:trHeight w:val="144" w:hRule="atLeast"/>
        </w:trPr>
        <w:tc>
          <w:tcPr>
            <w:tcW w:w="1988"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003"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bookmarkStart w:name="block-60841382" w:id="16"/>
    <w:p>
      <w:pPr>
        <w:sectPr>
          <w:pgSz w:w="11906" w:h="16383" w:orient="portrait"/>
        </w:sectPr>
      </w:pPr>
    </w:p>
    <w:bookmarkEnd w:id="16"/>
    <w:bookmarkEnd w:id="15"/>
    <w:bookmarkStart w:name="block-60841383" w:id="17"/>
    <w:p>
      <w:pPr>
        <w:spacing w:before="199" w:after="199" w:line="336"/>
        <w:ind w:left="120"/>
        <w:jc w:val="left"/>
      </w:pPr>
      <w:r>
        <w:rPr>
          <w:rFonts w:ascii="Times New Roman" w:hAnsi="Times New Roman"/>
          <w:b/>
          <w:i w:val="false"/>
          <w:color w:val="000000"/>
          <w:sz w:val="28"/>
        </w:rPr>
        <w:t>ПРОВЕРЯЕМЫЕ ЭЛЕМЕНТЫ СОДЕРЖАНИЯ</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269"/>
        <w:gridCol w:w="11528"/>
      </w:tblGrid>
      <w:tr>
        <w:trPr>
          <w:trHeight w:val="405" w:hRule="atLeast"/>
          <w:trHeight w:val="144" w:hRule="atLeast"/>
        </w:trPr>
        <w:tc>
          <w:tcPr>
            <w:tcW w:w="1588"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680"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Коммуникативные умения</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Говорение</w:t>
            </w:r>
          </w:p>
        </w:tc>
      </w:tr>
      <w:tr>
        <w:trPr>
          <w:trHeight w:val="34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Диалогическая речь</w:t>
            </w:r>
          </w:p>
          <w:p>
            <w:pPr>
              <w:spacing w:before="0" w:after="0" w:line="312"/>
              <w:ind w:left="194"/>
              <w:jc w:val="both"/>
            </w:pPr>
            <w:r>
              <w:rPr>
                <w:rFonts w:ascii="Times New Roman" w:hAnsi="Times New Roman"/>
                <w:b w:val="false"/>
                <w:i w:val="false"/>
                <w:color w:val="000000"/>
                <w:sz w:val="24"/>
              </w:rPr>
              <w:t xml:space="preserve">Развитие коммуникативных умений диалогической речи на базе умений, сформированных на уровне начального общего образования, </w:t>
            </w:r>
            <w:r>
              <w:rPr>
                <w:rFonts w:ascii="Times New Roman" w:hAnsi="Times New Roman"/>
                <w:b w:val="false"/>
                <w:i w:val="false"/>
                <w:color w:val="000000"/>
                <w:sz w:val="24"/>
              </w:rPr>
              <w:t>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trPr>
          <w:trHeight w:val="174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1.1.1.1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1.1.1.2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1.1.1.3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запрашивать интересующую информацию</w:t>
            </w:r>
          </w:p>
        </w:tc>
      </w:tr>
      <w:tr>
        <w:trPr>
          <w:trHeight w:val="304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Монологическая речь </w:t>
            </w:r>
          </w:p>
          <w:p>
            <w:pPr>
              <w:spacing w:before="0" w:after="0" w:line="312"/>
              <w:ind w:left="194"/>
              <w:jc w:val="both"/>
            </w:pPr>
            <w:r>
              <w:rPr>
                <w:rFonts w:ascii="Times New Roman" w:hAnsi="Times New Roman"/>
                <w:b w:val="false"/>
                <w:i w:val="false"/>
                <w:color w:val="000000"/>
                <w:sz w:val="24"/>
              </w:rPr>
              <w:t xml:space="preserve">Развитие коммуникативных умений монологической речи </w:t>
            </w:r>
            <w:r>
              <w:rPr>
                <w:rFonts w:ascii="Times New Roman" w:hAnsi="Times New Roman"/>
                <w:b w:val="false"/>
                <w:i w:val="false"/>
                <w:color w:val="000000"/>
                <w:sz w:val="24"/>
              </w:rPr>
              <w:t>на базе умений, сформированных на уровне начального общего образования</w:t>
            </w:r>
            <w:r>
              <w:rPr>
                <w:rFonts w:ascii="Times New Roman" w:hAnsi="Times New Roman"/>
                <w:b w:val="false"/>
                <w:i w:val="false"/>
                <w:color w:val="000000"/>
                <w:sz w:val="24"/>
              </w:rPr>
              <w:t>: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Повествование (сообщение)</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Изложение (пересказ) основного содержания прочитанного текста </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1.1.2.4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Краткое изложение результатов выполненной проектной работы</w:t>
            </w:r>
          </w:p>
        </w:tc>
      </w:tr>
      <w:tr>
        <w:trPr>
          <w:trHeight w:val="448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Аудирование</w:t>
            </w:r>
          </w:p>
          <w:p>
            <w:pPr>
              <w:spacing w:before="0" w:after="0" w:line="312"/>
              <w:ind w:left="194"/>
              <w:jc w:val="both"/>
            </w:pPr>
            <w:r>
              <w:rPr>
                <w:rFonts w:ascii="Times New Roman" w:hAnsi="Times New Roman"/>
                <w:b w:val="false"/>
                <w:i w:val="false"/>
                <w:color w:val="000000"/>
                <w:sz w:val="24"/>
              </w:rPr>
              <w:t xml:space="preserve">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w:t>
            </w:r>
            <w:r>
              <w:rPr>
                <w:rFonts w:ascii="Times New Roman" w:hAnsi="Times New Roman"/>
                <w:b w:val="false"/>
                <w:i w:val="false"/>
                <w:color w:val="000000"/>
                <w:sz w:val="24"/>
              </w:rPr>
              <w:t>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trPr>
          <w:trHeight w:val="304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Смысловое чтение</w:t>
            </w:r>
          </w:p>
          <w:p>
            <w:pPr>
              <w:spacing w:before="0" w:after="0" w:line="312"/>
              <w:ind w:left="194"/>
              <w:jc w:val="both"/>
            </w:pPr>
            <w:r>
              <w:rPr>
                <w:rFonts w:ascii="Times New Roman" w:hAnsi="Times New Roman"/>
                <w:b w:val="false"/>
                <w:i w:val="false"/>
                <w:color w:val="000000"/>
                <w:sz w:val="24"/>
              </w:rPr>
              <w:t>Развитие</w:t>
            </w:r>
            <w:r>
              <w:rPr>
                <w:rFonts w:ascii="Times New Roman" w:hAnsi="Times New Roman"/>
                <w:b w:val="false"/>
                <w:i w:val="false"/>
                <w:color w:val="000000"/>
                <w:sz w:val="24"/>
              </w:rPr>
              <w:t xml:space="preserve"> сформированных на уровне начального общего образования </w:t>
            </w:r>
            <w:r>
              <w:rPr>
                <w:rFonts w:ascii="Times New Roman" w:hAnsi="Times New Roman"/>
                <w:b w:val="false"/>
                <w:i w:val="false"/>
                <w:color w:val="000000"/>
                <w:sz w:val="24"/>
              </w:rPr>
              <w:t>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Чтение несплошных текстов (таблиц) и понимание представленной в них информации</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Письменная речь</w:t>
            </w:r>
          </w:p>
          <w:p>
            <w:pPr>
              <w:spacing w:before="0" w:after="0" w:line="312"/>
              <w:ind w:left="194"/>
              <w:jc w:val="both"/>
            </w:pPr>
            <w:r>
              <w:rPr>
                <w:rFonts w:ascii="Times New Roman" w:hAnsi="Times New Roman"/>
                <w:b w:val="false"/>
                <w:i w:val="false"/>
                <w:color w:val="000000"/>
                <w:sz w:val="24"/>
              </w:rPr>
              <w:t xml:space="preserve">Развитие умений письменной речи </w:t>
            </w:r>
            <w:r>
              <w:rPr>
                <w:rFonts w:ascii="Times New Roman" w:hAnsi="Times New Roman"/>
                <w:b w:val="false"/>
                <w:i w:val="false"/>
                <w:color w:val="000000"/>
                <w:sz w:val="24"/>
              </w:rPr>
              <w:t>на базе умений, сформированных на уровне начального общего образования</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Написание коротких поздравлений с праздниками (с Новым годом, Рождеством, днём рождения)</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1.4.4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Языковые знания и навыки</w:t>
            </w:r>
          </w:p>
        </w:tc>
      </w:tr>
      <w:tr>
        <w:trPr>
          <w:trHeight w:val="55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2.1</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Фонетическая сторона речи</w:t>
            </w:r>
          </w:p>
        </w:tc>
      </w:tr>
      <w:tr>
        <w:trPr>
          <w:trHeight w:val="174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2.1.1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2.1.</w:t>
            </w:r>
            <w:r>
              <w:rPr>
                <w:rFonts w:ascii="Times New Roman" w:hAnsi="Times New Roman"/>
                <w:b w:val="false"/>
                <w:i w:val="false"/>
                <w:color w:val="000000"/>
                <w:sz w:val="24"/>
              </w:rPr>
              <w:t>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2.2</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Графика, орфография и пунктуация</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2.2.1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Правильное написание изученных слов</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2.2.2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2.2.3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Лексическая сторона речи</w:t>
            </w:r>
          </w:p>
        </w:tc>
      </w:tr>
      <w:tr>
        <w:trPr>
          <w:trHeight w:val="174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4"/>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Основные способы словообразования – аффиксация:</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образование</w:t>
            </w:r>
            <w:r>
              <w:rPr>
                <w:rFonts w:ascii="Times New Roman" w:hAnsi="Times New Roman"/>
                <w:b w:val="false"/>
                <w:i w:val="false"/>
                <w:color w:val="000000"/>
                <w:sz w:val="24"/>
              </w:rPr>
              <w:t xml:space="preserve"> </w:t>
            </w:r>
            <w:r>
              <w:rPr>
                <w:rFonts w:ascii="Times New Roman" w:hAnsi="Times New Roman"/>
                <w:b w:val="false"/>
                <w:i w:val="false"/>
                <w:color w:val="000000"/>
                <w:sz w:val="24"/>
              </w:rPr>
              <w:t>имён</w:t>
            </w:r>
            <w:r>
              <w:rPr>
                <w:rFonts w:ascii="Times New Roman" w:hAnsi="Times New Roman"/>
                <w:b w:val="false"/>
                <w:i w:val="false"/>
                <w:color w:val="000000"/>
                <w:sz w:val="24"/>
              </w:rPr>
              <w:t xml:space="preserve"> </w:t>
            </w:r>
            <w:r>
              <w:rPr>
                <w:rFonts w:ascii="Times New Roman" w:hAnsi="Times New Roman"/>
                <w:b w:val="false"/>
                <w:i w:val="false"/>
                <w:color w:val="000000"/>
                <w:sz w:val="24"/>
              </w:rPr>
              <w:t>существительных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при</w:t>
            </w:r>
            <w:r>
              <w:rPr>
                <w:rFonts w:ascii="Times New Roman" w:hAnsi="Times New Roman"/>
                <w:b w:val="false"/>
                <w:i w:val="false"/>
                <w:color w:val="000000"/>
                <w:sz w:val="24"/>
              </w:rPr>
              <w:t xml:space="preserve"> </w:t>
            </w:r>
            <w:r>
              <w:rPr>
                <w:rFonts w:ascii="Times New Roman" w:hAnsi="Times New Roman"/>
                <w:b w:val="false"/>
                <w:i w:val="false"/>
                <w:color w:val="000000"/>
                <w:sz w:val="24"/>
              </w:rPr>
              <w:t>помощи</w:t>
            </w:r>
            <w:r>
              <w:rPr>
                <w:rFonts w:ascii="Times New Roman" w:hAnsi="Times New Roman"/>
                <w:b w:val="false"/>
                <w:i w:val="false"/>
                <w:color w:val="000000"/>
                <w:sz w:val="24"/>
              </w:rPr>
              <w:t xml:space="preserve"> </w:t>
            </w:r>
            <w:r>
              <w:rPr>
                <w:rFonts w:ascii="Times New Roman" w:hAnsi="Times New Roman"/>
                <w:b w:val="false"/>
                <w:i w:val="false"/>
                <w:color w:val="000000"/>
                <w:sz w:val="24"/>
              </w:rPr>
              <w:t>суффиксов</w:t>
            </w:r>
            <w:r>
              <w:rPr>
                <w:rFonts w:ascii="Times New Roman" w:hAnsi="Times New Roman"/>
                <w:b w:val="false"/>
                <w:i w:val="false"/>
                <w:color w:val="000000"/>
                <w:sz w:val="24"/>
              </w:rPr>
              <w:t xml:space="preserve"> </w:t>
            </w:r>
            <w:r>
              <w:rPr>
                <w:rFonts w:ascii="Times New Roman" w:hAnsi="Times New Roman"/>
                <w:b w:val="false"/>
                <w:i/>
                <w:color w:val="000000"/>
                <w:sz w:val="24"/>
              </w:rPr>
              <w:t>-er/-or</w:t>
            </w:r>
            <w:r>
              <w:rPr>
                <w:rFonts w:ascii="Times New Roman" w:hAnsi="Times New Roman"/>
                <w:b w:val="false"/>
                <w:i w:val="false"/>
                <w:color w:val="000000"/>
                <w:sz w:val="24"/>
              </w:rPr>
              <w:t xml:space="preserve"> (teacher/visitor), </w:t>
            </w:r>
            <w:r>
              <w:rPr>
                <w:rFonts w:ascii="Times New Roman" w:hAnsi="Times New Roman"/>
                <w:b w:val="false"/>
                <w:i/>
                <w:color w:val="000000"/>
                <w:sz w:val="24"/>
              </w:rPr>
              <w:t>-ist</w:t>
            </w:r>
            <w:r>
              <w:rPr>
                <w:rFonts w:ascii="Times New Roman" w:hAnsi="Times New Roman"/>
                <w:b w:val="false"/>
                <w:i w:val="false"/>
                <w:color w:val="000000"/>
                <w:sz w:val="24"/>
              </w:rPr>
              <w:t xml:space="preserve"> (scientist, tourist), </w:t>
            </w:r>
            <w:r>
              <w:rPr>
                <w:rFonts w:ascii="Times New Roman" w:hAnsi="Times New Roman"/>
                <w:b w:val="false"/>
                <w:i/>
                <w:color w:val="000000"/>
                <w:sz w:val="24"/>
              </w:rPr>
              <w:t>-sion/-tion</w:t>
            </w:r>
            <w:r>
              <w:rPr>
                <w:rFonts w:ascii="Times New Roman" w:hAnsi="Times New Roman"/>
                <w:b w:val="false"/>
                <w:i w:val="false"/>
                <w:color w:val="000000"/>
                <w:sz w:val="24"/>
              </w:rPr>
              <w:t xml:space="preserve"> (discussion/invitation)</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-ful</w:t>
            </w:r>
            <w:r>
              <w:rPr>
                <w:rFonts w:ascii="Times New Roman" w:hAnsi="Times New Roman"/>
                <w:b w:val="false"/>
                <w:i w:val="false"/>
                <w:color w:val="000000"/>
                <w:sz w:val="24"/>
              </w:rPr>
              <w:t xml:space="preserve"> (wonderful), </w:t>
            </w:r>
            <w:r>
              <w:rPr>
                <w:rFonts w:ascii="Times New Roman" w:hAnsi="Times New Roman"/>
                <w:b w:val="false"/>
                <w:i/>
                <w:color w:val="000000"/>
                <w:sz w:val="24"/>
              </w:rPr>
              <w:t xml:space="preserve">-ian/-an </w:t>
            </w:r>
            <w:r>
              <w:rPr>
                <w:rFonts w:ascii="Times New Roman" w:hAnsi="Times New Roman"/>
                <w:b w:val="false"/>
                <w:i w:val="false"/>
                <w:color w:val="000000"/>
                <w:sz w:val="24"/>
              </w:rPr>
              <w:t>(Russian/American)</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образование наречий при помощи суффикса </w:t>
            </w:r>
            <w:r>
              <w:rPr>
                <w:rFonts w:ascii="Times New Roman" w:hAnsi="Times New Roman"/>
                <w:b w:val="false"/>
                <w:i/>
                <w:color w:val="000000"/>
                <w:sz w:val="24"/>
              </w:rPr>
              <w:t>-ly</w:t>
            </w:r>
            <w:r>
              <w:rPr>
                <w:rFonts w:ascii="Times New Roman" w:hAnsi="Times New Roman"/>
                <w:b w:val="false"/>
                <w:i w:val="false"/>
                <w:color w:val="000000"/>
                <w:sz w:val="24"/>
              </w:rPr>
              <w:t xml:space="preserve"> (recently)</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2.3.2.4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b w:val="false"/>
                <w:i/>
                <w:color w:val="000000"/>
                <w:sz w:val="24"/>
              </w:rPr>
              <w:t>un-</w:t>
            </w:r>
            <w:r>
              <w:rPr>
                <w:rFonts w:ascii="Times New Roman" w:hAnsi="Times New Roman"/>
                <w:b w:val="false"/>
                <w:i w:val="false"/>
                <w:color w:val="000000"/>
                <w:sz w:val="24"/>
              </w:rPr>
              <w:t xml:space="preserve"> (unhappy, unreality, unusually)</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Грамматическая сторона речи</w:t>
            </w:r>
          </w:p>
          <w:p>
            <w:pPr>
              <w:spacing w:before="0" w:after="0" w:line="312"/>
              <w:ind w:left="194"/>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Предложения с несколькими обстоятельствами, следующими в определённом порядке</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Вопросительные предложения (альтернативный и разделительный вопросы в</w:t>
            </w:r>
            <w:r>
              <w:rPr>
                <w:rFonts w:ascii="Times New Roman" w:hAnsi="Times New Roman"/>
                <w:b w:val="false"/>
                <w:i w:val="false"/>
                <w:color w:val="000000"/>
                <w:sz w:val="24"/>
              </w:rPr>
              <w:t xml:space="preserve"> Present</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w:t>
            </w:r>
            <w:r>
              <w:rPr>
                <w:rFonts w:ascii="Times New Roman" w:hAnsi="Times New Roman"/>
                <w:b w:val="false"/>
                <w:i w:val="false"/>
                <w:color w:val="000000"/>
                <w:sz w:val="24"/>
              </w:rPr>
              <w:t>Future</w:t>
            </w:r>
            <w:r>
              <w:rPr>
                <w:rFonts w:ascii="Times New Roman" w:hAnsi="Times New Roman"/>
                <w:b w:val="false"/>
                <w:i w:val="false"/>
                <w:color w:val="000000"/>
                <w:sz w:val="24"/>
              </w:rPr>
              <w:t xml:space="preserve"> </w:t>
            </w:r>
            <w:r>
              <w:rPr>
                <w:rFonts w:ascii="Times New Roman" w:hAnsi="Times New Roman"/>
                <w:b w:val="false"/>
                <w:i w:val="false"/>
                <w:color w:val="000000"/>
                <w:sz w:val="24"/>
              </w:rPr>
              <w:t>Simple</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w:t>
            </w:r>
          </w:p>
        </w:tc>
      </w:tr>
      <w:tr>
        <w:trPr>
          <w:trHeight w:val="142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Глаголы в видовременных формах действительного залога в изъявительном наклонении в </w:t>
            </w:r>
            <w:r>
              <w:rPr>
                <w:rFonts w:ascii="Times New Roman" w:hAnsi="Times New Roman"/>
                <w:b w:val="false"/>
                <w:i w:val="false"/>
                <w:color w:val="000000"/>
                <w:sz w:val="24"/>
              </w:rPr>
              <w:t>Present</w:t>
            </w:r>
            <w:r>
              <w:rPr>
                <w:rFonts w:ascii="Times New Roman" w:hAnsi="Times New Roman"/>
                <w:b w:val="false"/>
                <w:i w:val="false"/>
                <w:color w:val="000000"/>
                <w:sz w:val="24"/>
              </w:rPr>
              <w:t xml:space="preserve"> </w:t>
            </w:r>
            <w:r>
              <w:rPr>
                <w:rFonts w:ascii="Times New Roman" w:hAnsi="Times New Roman"/>
                <w:b w:val="false"/>
                <w:i w:val="false"/>
                <w:color w:val="000000"/>
                <w:sz w:val="24"/>
              </w:rPr>
              <w:t>Perfect</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Tense </w:t>
            </w:r>
            <w:r>
              <w:rPr>
                <w:rFonts w:ascii="Times New Roman" w:hAnsi="Times New Roman"/>
                <w:b w:val="false"/>
                <w:i w:val="false"/>
                <w:color w:val="000000"/>
                <w:sz w:val="24"/>
              </w:rPr>
              <w:t>в повествовательных (утвердительных и отрицательных) и вопросительных предложениях</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2.4.5</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Имена существительные с причастиями настоящего и прошедшего времени</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2.4.6</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Наречия в положительной, сравнительной и превосходной степенях, образованные по правилу, и исключения</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Социокультурные знания и умения</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trPr>
          <w:trHeight w:val="217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Знание социокультурного портрета родной страны и страны </w:t>
            </w:r>
            <w:r>
              <w:rPr>
                <w:rFonts w:ascii="Times New Roman" w:hAnsi="Times New Roman"/>
                <w:b w:val="false"/>
                <w:i w:val="false"/>
                <w:color w:val="000000"/>
                <w:sz w:val="24"/>
              </w:rPr>
              <w:t>(</w:t>
            </w:r>
            <w:r>
              <w:rPr>
                <w:rFonts w:ascii="Times New Roman" w:hAnsi="Times New Roman"/>
                <w:b w:val="false"/>
                <w:i w:val="false"/>
                <w:color w:val="000000"/>
                <w:sz w:val="24"/>
              </w:rPr>
              <w:t>стран</w:t>
            </w:r>
            <w:r>
              <w:rPr>
                <w:rFonts w:ascii="Times New Roman" w:hAnsi="Times New Roman"/>
                <w:b w:val="false"/>
                <w:i w:val="false"/>
                <w:color w:val="000000"/>
                <w:sz w:val="24"/>
              </w:rPr>
              <w:t>)</w:t>
            </w:r>
            <w:r>
              <w:rPr>
                <w:rFonts w:ascii="Times New Roman" w:hAnsi="Times New Roman"/>
                <w:b w:val="false"/>
                <w:i w:val="false"/>
                <w:color w:val="000000"/>
                <w:sz w:val="24"/>
              </w:rPr>
              <w:t xml:space="preserve"> изуча</w:t>
            </w:r>
            <w:r>
              <w:rPr>
                <w:rFonts w:ascii="Times New Roman" w:hAnsi="Times New Roman"/>
                <w:b w:val="false"/>
                <w:i w:val="false"/>
                <w:color w:val="000000"/>
                <w:sz w:val="24"/>
              </w:rPr>
              <w:t xml:space="preserve">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4"/>
              </w:rPr>
              <w:t>других праздников</w:t>
            </w:r>
            <w:r>
              <w:rPr>
                <w:rFonts w:ascii="Times New Roman" w:hAnsi="Times New Roman"/>
                <w:b w:val="false"/>
                <w:i w:val="false"/>
                <w:color w:val="000000"/>
                <w:sz w:val="24"/>
              </w:rPr>
              <w:t>), с особенностями образа жизни и культуры страны (стран) изучаемого языка (досто</w:t>
            </w:r>
            <w:r>
              <w:rPr>
                <w:rFonts w:ascii="Times New Roman" w:hAnsi="Times New Roman"/>
                <w:b w:val="false"/>
                <w:i w:val="false"/>
                <w:color w:val="000000"/>
                <w:sz w:val="24"/>
              </w:rPr>
              <w:t>примечательностями, выдающимися людьми), с доступными в языковом отноше</w:t>
            </w:r>
            <w:r>
              <w:rPr>
                <w:rFonts w:ascii="Times New Roman" w:hAnsi="Times New Roman"/>
                <w:b w:val="false"/>
                <w:i w:val="false"/>
                <w:color w:val="000000"/>
                <w:sz w:val="24"/>
              </w:rPr>
              <w:t>нии образцами детской поэзии и прозы на английском языке</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3.4</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Умение писать свои имя и фамилию, а также имена и фамилии своих родственников и друзей на английском языке </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3.5</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правильно оформлять свой адрес на английском языке (в анкете, формуляре)</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3.6</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3.7</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w:t>
            </w:r>
          </w:p>
        </w:tc>
        <w:tc>
          <w:tcPr>
            <w:tcW w:w="12680" w:type="dxa"/>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Компенсаторные умения</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4.1</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4.2</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4.3</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35" w:hRule="atLeast"/>
          <w:trHeight w:val="144" w:hRule="atLeast"/>
        </w:trPr>
        <w:tc>
          <w:tcPr>
            <w:tcW w:w="0" w:type="auto"/>
            <w:gridSpan w:val="2"/>
            <w:tcBorders/>
            <w:tcMar>
              <w:top w:w="50" w:type="dxa"/>
              <w:left w:w="100" w:type="dxa"/>
            </w:tcMar>
            <w:vAlign w:val="center"/>
          </w:tcPr>
          <w:p>
            <w:pPr>
              <w:spacing w:before="0" w:after="0" w:line="312"/>
              <w:ind w:left="194"/>
              <w:jc w:val="left"/>
            </w:pPr>
            <w:r>
              <w:rPr>
                <w:rFonts w:ascii="Times New Roman" w:hAnsi="Times New Roman"/>
                <w:b w:val="false"/>
                <w:i w:val="false"/>
                <w:color w:val="000000"/>
                <w:sz w:val="24"/>
              </w:rPr>
              <w:t>Тематическое содержание речи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А</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Моя семья. Мои друзья. Семейные праздники: день рождения, Новый год</w:t>
            </w:r>
          </w:p>
        </w:tc>
      </w:tr>
      <w:tr>
        <w:trPr>
          <w:trHeight w:val="55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Б</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В</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Досуг и увлечения (хобби) современного подростка (чтение, кино, спорт)</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Г</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Здоровый образ жизни: режим труда и отдыха, здоровое питание</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Д</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Покупки: одежда, обувь и продукты питания</w:t>
            </w:r>
          </w:p>
        </w:tc>
      </w:tr>
      <w:tr>
        <w:trPr>
          <w:trHeight w:val="870"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Е</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Школа, школьная жизнь, школьная форма, изучаемые предметы. Переписка с зарубежными сверстниками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Ж</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Каникулы в различное время года. Виды отдыха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З</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Природа: дикие и домашние животные. Погода</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И</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Родной населенный пункт. Транспорт</w:t>
            </w:r>
          </w:p>
        </w:tc>
      </w:tr>
      <w:tr>
        <w:trPr>
          <w:trHeight w:val="130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К</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trPr>
          <w:trHeight w:val="435" w:hRule="atLeast"/>
          <w:trHeight w:val="144" w:hRule="atLeast"/>
        </w:trPr>
        <w:tc>
          <w:tcPr>
            <w:tcW w:w="1588"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Л</w:t>
            </w:r>
          </w:p>
        </w:tc>
        <w:tc>
          <w:tcPr>
            <w:tcW w:w="12680"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r>
    </w:tbl>
    <w:p>
      <w:pPr>
        <w:spacing w:before="0" w:after="0"/>
        <w:ind w:left="120"/>
        <w:jc w:val="left"/>
      </w:pPr>
    </w:p>
    <w:p>
      <w:pPr>
        <w:spacing w:before="199" w:after="199"/>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070"/>
        <w:gridCol w:w="11682"/>
      </w:tblGrid>
      <w:tr>
        <w:trPr>
          <w:trHeight w:val="405" w:hRule="atLeast"/>
          <w:trHeight w:val="144" w:hRule="atLeast"/>
        </w:trPr>
        <w:tc>
          <w:tcPr>
            <w:tcW w:w="14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8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82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Диалогическая речь</w:t>
            </w:r>
          </w:p>
          <w:p>
            <w:pPr>
              <w:spacing w:before="0" w:after="0" w:line="336"/>
              <w:ind w:left="228"/>
              <w:jc w:val="both"/>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208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282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Монологическая речь </w:t>
            </w:r>
          </w:p>
          <w:p>
            <w:pPr>
              <w:spacing w:before="0" w:after="0" w:line="336"/>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Повествование (сообщение)</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r>
              <w:rPr>
                <w:rFonts w:ascii="Times New Roman" w:hAnsi="Times New Roman"/>
                <w:b w:val="false"/>
                <w:i w:val="false"/>
                <w:color w:val="000000"/>
                <w:sz w:val="24"/>
              </w:rPr>
              <w:t>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Изложение (пересказ) основного содержания прочитанного текста </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r>
              <w:rPr>
                <w:rFonts w:ascii="Times New Roman" w:hAnsi="Times New Roman"/>
                <w:b w:val="false"/>
                <w:i w:val="false"/>
                <w:color w:val="000000"/>
                <w:sz w:val="24"/>
              </w:rPr>
              <w:t>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Краткое изложение результатов выполненной проектной работы</w:t>
            </w:r>
          </w:p>
        </w:tc>
      </w:tr>
      <w:tr>
        <w:trPr>
          <w:trHeight w:val="375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p>
            <w:pPr>
              <w:spacing w:before="0" w:after="0" w:line="336"/>
              <w:ind w:left="228"/>
              <w:jc w:val="both"/>
            </w:pPr>
            <w:r>
              <w:rPr>
                <w:rFonts w:ascii="Times New Roman" w:hAnsi="Times New Roman"/>
                <w:b w:val="false"/>
                <w:i w:val="false"/>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 xml:space="preserve">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w:t>
            </w:r>
            <w:r>
              <w:rPr>
                <w:rFonts w:ascii="Times New Roman" w:hAnsi="Times New Roman"/>
                <w:b w:val="false"/>
                <w:i w:val="false"/>
                <w:color w:val="000000"/>
                <w:sz w:val="24"/>
              </w:rPr>
              <w:t>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r>
              <w:rPr>
                <w:rFonts w:ascii="Times New Roman" w:hAnsi="Times New Roman"/>
                <w:b w:val="false"/>
                <w:i w:val="false"/>
                <w:color w:val="000000"/>
                <w:sz w:val="24"/>
              </w:rPr>
              <w:t>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trPr>
          <w:trHeight w:val="41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p>
            <w:pPr>
              <w:spacing w:before="0" w:after="0" w:line="336"/>
              <w:ind w:left="228"/>
              <w:jc w:val="both"/>
            </w:pPr>
            <w:r>
              <w:rPr>
                <w:rFonts w:ascii="Times New Roman" w:hAnsi="Times New Roman"/>
                <w:b w:val="false"/>
                <w:i w:val="false"/>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несплошных текстов (таблиц) и понимание представленной в них информации</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p>
            <w:pPr>
              <w:spacing w:before="0" w:after="0" w:line="336"/>
              <w:ind w:left="228"/>
              <w:jc w:val="left"/>
            </w:pPr>
            <w:r>
              <w:rPr>
                <w:rFonts w:ascii="Times New Roman" w:hAnsi="Times New Roman"/>
                <w:b w:val="false"/>
                <w:i w:val="false"/>
                <w:color w:val="000000"/>
                <w:sz w:val="24"/>
              </w:rPr>
              <w:t>Развитие умений письменной речи</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Графика, орфография и пунктуация</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написание изученных слов</w:t>
            </w:r>
          </w:p>
        </w:tc>
      </w:tr>
      <w:tr>
        <w:trPr>
          <w:trHeight w:val="129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Лексическая сторона речи</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Синонимы. Антонимы</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Интернациональные слова</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имён существительных при помощи суффикса -</w:t>
            </w:r>
            <w:r>
              <w:rPr>
                <w:rFonts w:ascii="Times New Roman" w:hAnsi="Times New Roman"/>
                <w:b w:val="false"/>
                <w:i/>
                <w:color w:val="000000"/>
                <w:sz w:val="24"/>
              </w:rPr>
              <w:t xml:space="preserve">ing- </w:t>
            </w:r>
            <w:r>
              <w:rPr>
                <w:rFonts w:ascii="Times New Roman" w:hAnsi="Times New Roman"/>
                <w:b w:val="false"/>
                <w:i w:val="false"/>
                <w:color w:val="000000"/>
                <w:sz w:val="24"/>
              </w:rPr>
              <w:t>(</w:t>
            </w:r>
            <w:r>
              <w:rPr>
                <w:rFonts w:ascii="Times New Roman" w:hAnsi="Times New Roman"/>
                <w:b w:val="false"/>
                <w:i/>
                <w:color w:val="000000"/>
                <w:sz w:val="24"/>
              </w:rPr>
              <w:t>reading</w:t>
            </w:r>
            <w:r>
              <w:rPr>
                <w:rFonts w:ascii="Times New Roman" w:hAnsi="Times New Roman"/>
                <w:b w:val="false"/>
                <w:i w:val="false"/>
                <w:color w:val="000000"/>
                <w:sz w:val="24"/>
              </w:rPr>
              <w:t>)</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typical</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amazing</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useless</w:t>
            </w:r>
            <w:r>
              <w:rPr>
                <w:rFonts w:ascii="Times New Roman" w:hAnsi="Times New Roman"/>
                <w:b w:val="false"/>
                <w:i w:val="false"/>
                <w:color w:val="000000"/>
                <w:sz w:val="24"/>
              </w:rPr>
              <w:t>), -</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impressive</w:t>
            </w:r>
            <w:r>
              <w:rPr>
                <w:rFonts w:ascii="Times New Roman" w:hAnsi="Times New Roman"/>
                <w:b w:val="false"/>
                <w:i w:val="false"/>
                <w:color w:val="000000"/>
                <w:sz w:val="24"/>
              </w:rPr>
              <w:t>)</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конструкциями </w:t>
            </w:r>
            <w:r>
              <w:rPr>
                <w:rFonts w:ascii="Times New Roman" w:hAnsi="Times New Roman"/>
                <w:b w:val="false"/>
                <w:i/>
                <w:color w:val="000000"/>
                <w:sz w:val="24"/>
              </w:rPr>
              <w:t>as … as</w:t>
            </w:r>
            <w:r>
              <w:rPr>
                <w:rFonts w:ascii="Times New Roman" w:hAnsi="Times New Roman"/>
                <w:b w:val="false"/>
                <w:i w:val="false"/>
                <w:color w:val="000000"/>
                <w:sz w:val="24"/>
              </w:rPr>
              <w:t xml:space="preserve">, </w:t>
            </w:r>
            <w:r>
              <w:rPr>
                <w:rFonts w:ascii="Times New Roman" w:hAnsi="Times New Roman"/>
                <w:b w:val="false"/>
                <w:i/>
                <w:color w:val="000000"/>
                <w:sz w:val="24"/>
              </w:rPr>
              <w:t>not so … as</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Все типы вопросительных предложений (общий, специальный, альтернативный, разделительный вопросы) в Present/Past Continuous Tense</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в Present/Past Continuous Tense</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Модальные</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их</w:t>
            </w:r>
            <w:r>
              <w:rPr>
                <w:rFonts w:ascii="Times New Roman" w:hAnsi="Times New Roman"/>
                <w:b w:val="false"/>
                <w:i w:val="false"/>
                <w:color w:val="000000"/>
                <w:sz w:val="24"/>
              </w:rPr>
              <w:t xml:space="preserve"> </w:t>
            </w:r>
            <w:r>
              <w:rPr>
                <w:rFonts w:ascii="Times New Roman" w:hAnsi="Times New Roman"/>
                <w:b w:val="false"/>
                <w:i w:val="false"/>
                <w:color w:val="000000"/>
                <w:sz w:val="24"/>
              </w:rPr>
              <w:t>эквиваленты</w:t>
            </w:r>
            <w:r>
              <w:rPr>
                <w:rFonts w:ascii="Times New Roman" w:hAnsi="Times New Roman"/>
                <w:b w:val="false"/>
                <w:i w:val="false"/>
                <w:color w:val="000000"/>
                <w:sz w:val="24"/>
              </w:rPr>
              <w:t xml:space="preserve"> (</w:t>
            </w:r>
            <w:r>
              <w:rPr>
                <w:rFonts w:ascii="Times New Roman" w:hAnsi="Times New Roman"/>
                <w:b w:val="false"/>
                <w:i/>
                <w:color w:val="000000"/>
                <w:sz w:val="24"/>
              </w:rPr>
              <w:t>can / be able to</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Слова, выражающие количество (</w:t>
            </w:r>
            <w:r>
              <w:rPr>
                <w:rFonts w:ascii="Times New Roman" w:hAnsi="Times New Roman"/>
                <w:b w:val="false"/>
                <w:i/>
                <w:color w:val="000000"/>
                <w:sz w:val="24"/>
              </w:rPr>
              <w:t>little / a little</w:t>
            </w:r>
            <w:r>
              <w:rPr>
                <w:rFonts w:ascii="Times New Roman" w:hAnsi="Times New Roman"/>
                <w:b w:val="false"/>
                <w:i w:val="false"/>
                <w:color w:val="000000"/>
                <w:sz w:val="24"/>
              </w:rPr>
              <w:t xml:space="preserve">, </w:t>
            </w:r>
            <w:r>
              <w:rPr>
                <w:rFonts w:ascii="Times New Roman" w:hAnsi="Times New Roman"/>
                <w:b w:val="false"/>
                <w:i/>
                <w:color w:val="000000"/>
                <w:sz w:val="24"/>
              </w:rPr>
              <w:t>few / a few</w:t>
            </w:r>
            <w:r>
              <w:rPr>
                <w:rFonts w:ascii="Times New Roman" w:hAnsi="Times New Roman"/>
                <w:b w:val="false"/>
                <w:i w:val="false"/>
                <w:color w:val="000000"/>
                <w:sz w:val="24"/>
              </w:rPr>
              <w:t>)</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Возвратные, неопределённые местоимения (</w:t>
            </w:r>
            <w:r>
              <w:rPr>
                <w:rFonts w:ascii="Times New Roman" w:hAnsi="Times New Roman"/>
                <w:b w:val="false"/>
                <w:i/>
                <w:color w:val="000000"/>
                <w:sz w:val="24"/>
              </w:rPr>
              <w:t>some</w:t>
            </w:r>
            <w:r>
              <w:rPr>
                <w:rFonts w:ascii="Times New Roman" w:hAnsi="Times New Roman"/>
                <w:b w:val="false"/>
                <w:i w:val="false"/>
                <w:color w:val="000000"/>
                <w:sz w:val="24"/>
              </w:rPr>
              <w:t xml:space="preserve">, </w:t>
            </w:r>
            <w:r>
              <w:rPr>
                <w:rFonts w:ascii="Times New Roman" w:hAnsi="Times New Roman"/>
                <w:b w:val="false"/>
                <w:i/>
                <w:color w:val="000000"/>
                <w:sz w:val="24"/>
              </w:rPr>
              <w:t>any</w:t>
            </w:r>
            <w:r>
              <w:rPr>
                <w:rFonts w:ascii="Times New Roman" w:hAnsi="Times New Roman"/>
                <w:b w:val="false"/>
                <w:i w:val="false"/>
                <w:color w:val="000000"/>
                <w:sz w:val="24"/>
              </w:rPr>
              <w:t>) и их производные (</w:t>
            </w:r>
            <w:r>
              <w:rPr>
                <w:rFonts w:ascii="Times New Roman" w:hAnsi="Times New Roman"/>
                <w:b w:val="false"/>
                <w:i/>
                <w:color w:val="000000"/>
                <w:sz w:val="24"/>
              </w:rPr>
              <w:t>somebody</w:t>
            </w:r>
            <w:r>
              <w:rPr>
                <w:rFonts w:ascii="Times New Roman" w:hAnsi="Times New Roman"/>
                <w:b w:val="false"/>
                <w:i w:val="false"/>
                <w:color w:val="000000"/>
                <w:sz w:val="24"/>
              </w:rPr>
              <w:t xml:space="preserve">, </w:t>
            </w:r>
            <w:r>
              <w:rPr>
                <w:rFonts w:ascii="Times New Roman" w:hAnsi="Times New Roman"/>
                <w:b w:val="false"/>
                <w:i/>
                <w:color w:val="000000"/>
                <w:sz w:val="24"/>
              </w:rPr>
              <w:t>anybody</w:t>
            </w:r>
            <w:r>
              <w:rPr>
                <w:rFonts w:ascii="Times New Roman" w:hAnsi="Times New Roman"/>
                <w:b w:val="false"/>
                <w:i w:val="false"/>
                <w:color w:val="000000"/>
                <w:sz w:val="24"/>
              </w:rPr>
              <w:t xml:space="preserve">; </w:t>
            </w:r>
            <w:r>
              <w:rPr>
                <w:rFonts w:ascii="Times New Roman" w:hAnsi="Times New Roman"/>
                <w:b w:val="false"/>
                <w:i/>
                <w:color w:val="000000"/>
                <w:sz w:val="24"/>
              </w:rPr>
              <w:t>something</w:t>
            </w:r>
            <w:r>
              <w:rPr>
                <w:rFonts w:ascii="Times New Roman" w:hAnsi="Times New Roman"/>
                <w:b w:val="false"/>
                <w:i w:val="false"/>
                <w:color w:val="000000"/>
                <w:sz w:val="24"/>
              </w:rPr>
              <w:t xml:space="preserve">, </w:t>
            </w:r>
            <w:r>
              <w:rPr>
                <w:rFonts w:ascii="Times New Roman" w:hAnsi="Times New Roman"/>
                <w:b w:val="false"/>
                <w:i/>
                <w:color w:val="000000"/>
                <w:sz w:val="24"/>
              </w:rPr>
              <w:t>anything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every</w:t>
            </w:r>
            <w:r>
              <w:rPr>
                <w:rFonts w:ascii="Times New Roman" w:hAnsi="Times New Roman"/>
                <w:b w:val="false"/>
                <w:i w:val="false"/>
                <w:color w:val="000000"/>
                <w:sz w:val="24"/>
              </w:rPr>
              <w:t xml:space="preserve"> и производные (</w:t>
            </w:r>
            <w:r>
              <w:rPr>
                <w:rFonts w:ascii="Times New Roman" w:hAnsi="Times New Roman"/>
                <w:b w:val="false"/>
                <w:i/>
                <w:color w:val="000000"/>
                <w:sz w:val="24"/>
              </w:rPr>
              <w:t>everybody</w:t>
            </w:r>
            <w:r>
              <w:rPr>
                <w:rFonts w:ascii="Times New Roman" w:hAnsi="Times New Roman"/>
                <w:b w:val="false"/>
                <w:i w:val="false"/>
                <w:color w:val="000000"/>
                <w:sz w:val="24"/>
              </w:rPr>
              <w:t xml:space="preserve">, </w:t>
            </w:r>
            <w:r>
              <w:rPr>
                <w:rFonts w:ascii="Times New Roman" w:hAnsi="Times New Roman"/>
                <w:b w:val="false"/>
                <w:i/>
                <w:color w:val="000000"/>
                <w:sz w:val="24"/>
              </w:rPr>
              <w:t>everything</w:t>
            </w:r>
            <w:r>
              <w:rPr>
                <w:rFonts w:ascii="Times New Roman" w:hAnsi="Times New Roman"/>
                <w:b w:val="false"/>
                <w:i w:val="false"/>
                <w:color w:val="000000"/>
                <w:sz w:val="24"/>
              </w:rPr>
              <w:t xml:space="preserve"> и другие) в повествовательных (утвердительных и отрицательных) и вопросительных предложениях</w:t>
            </w:r>
          </w:p>
        </w:tc>
      </w:tr>
      <w:tr>
        <w:trPr>
          <w:trHeight w:val="8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Числительные для обозначения дат и больших чисел (100 – 1000)</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Социокультурные знания и умения</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trPr>
          <w:trHeight w:val="187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trPr>
          <w:trHeight w:val="282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 xml:space="preserve">Знание социокультурного портрета родной страны и страны </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стран</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 xml:space="preserve"> изучаемого языка: знакомство с </w:t>
            </w:r>
            <w:r>
              <w:rPr>
                <w:rFonts w:ascii="Times New Roman" w:hAnsi="Times New Roman"/>
                <w:b w:val="false"/>
                <w:i w:val="false"/>
                <w:color w:val="000000"/>
                <w:spacing w:val="-2"/>
                <w:sz w:val="24"/>
              </w:rPr>
              <w:t xml:space="preserve">государственной символикой (флагом), некоторыми национальными символами, </w:t>
            </w:r>
            <w:r>
              <w:rPr>
                <w:rFonts w:ascii="Times New Roman" w:hAnsi="Times New Roman"/>
                <w:b w:val="false"/>
                <w:i w:val="false"/>
                <w:color w:val="000000"/>
                <w:spacing w:val="-2"/>
                <w:sz w:val="24"/>
              </w:rPr>
              <w:t>традициями проведения основных национальных празд</w:t>
            </w:r>
            <w:r>
              <w:rPr>
                <w:rFonts w:ascii="Times New Roman" w:hAnsi="Times New Roman"/>
                <w:b w:val="false"/>
                <w:i w:val="false"/>
                <w:color w:val="000000"/>
                <w:spacing w:val="-2"/>
                <w:sz w:val="24"/>
              </w:rPr>
              <w:t>ников (Рождества, Нового года</w:t>
            </w:r>
            <w:r>
              <w:rPr>
                <w:rFonts w:ascii="Times New Roman" w:hAnsi="Times New Roman"/>
                <w:b w:val="false"/>
                <w:i w:val="false"/>
                <w:color w:val="000000"/>
                <w:spacing w:val="-2"/>
                <w:sz w:val="24"/>
              </w:rPr>
              <w:t xml:space="preserve">, Дня матери </w:t>
            </w:r>
            <w:r>
              <w:rPr>
                <w:rFonts w:ascii="Times New Roman" w:hAnsi="Times New Roman"/>
                <w:b w:val="false"/>
                <w:i w:val="false"/>
                <w:color w:val="000000"/>
                <w:spacing w:val="-2"/>
                <w:sz w:val="24"/>
              </w:rPr>
              <w:t xml:space="preserve">и </w:t>
            </w:r>
            <w:r>
              <w:rPr>
                <w:rFonts w:ascii="Times New Roman" w:hAnsi="Times New Roman"/>
                <w:b w:val="false"/>
                <w:i w:val="false"/>
                <w:color w:val="000000"/>
                <w:spacing w:val="-2"/>
                <w:sz w:val="24"/>
              </w:rPr>
              <w:t>других праздников</w:t>
            </w:r>
            <w:r>
              <w:rPr>
                <w:rFonts w:ascii="Times New Roman" w:hAnsi="Times New Roman"/>
                <w:b w:val="false"/>
                <w:i w:val="false"/>
                <w:color w:val="000000"/>
                <w:spacing w:val="-2"/>
                <w:sz w:val="24"/>
              </w:rPr>
              <w:t>), с особенно</w:t>
            </w:r>
            <w:r>
              <w:rPr>
                <w:rFonts w:ascii="Times New Roman" w:hAnsi="Times New Roman"/>
                <w:b w:val="false"/>
                <w:i w:val="false"/>
                <w:color w:val="000000"/>
                <w:spacing w:val="-2"/>
                <w:sz w:val="24"/>
              </w:rPr>
              <w:t>стями образа жизни и культуры страны (стран) изучаемого языка (известны</w:t>
            </w:r>
            <w:r>
              <w:rPr>
                <w:rFonts w:ascii="Times New Roman" w:hAnsi="Times New Roman"/>
                <w:b w:val="false"/>
                <w:i w:val="false"/>
                <w:color w:val="000000"/>
                <w:spacing w:val="-2"/>
                <w:sz w:val="24"/>
              </w:rPr>
              <w:t>ми</w:t>
            </w:r>
            <w:r>
              <w:rPr>
                <w:rFonts w:ascii="Times New Roman" w:hAnsi="Times New Roman"/>
                <w:b w:val="false"/>
                <w:i w:val="false"/>
                <w:color w:val="000000"/>
                <w:spacing w:val="-2"/>
                <w:sz w:val="24"/>
              </w:rPr>
              <w:t xml:space="preserve"> достопримечательностя</w:t>
            </w:r>
            <w:r>
              <w:rPr>
                <w:rFonts w:ascii="Times New Roman" w:hAnsi="Times New Roman"/>
                <w:b w:val="false"/>
                <w:i w:val="false"/>
                <w:color w:val="000000"/>
                <w:spacing w:val="-2"/>
                <w:sz w:val="24"/>
              </w:rPr>
              <w:t>ми</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 xml:space="preserve"> некоторыми</w:t>
            </w:r>
            <w:r>
              <w:rPr>
                <w:rFonts w:ascii="Times New Roman" w:hAnsi="Times New Roman"/>
                <w:b w:val="false"/>
                <w:i w:val="false"/>
                <w:color w:val="000000"/>
                <w:spacing w:val="-2"/>
                <w:sz w:val="24"/>
              </w:rPr>
              <w:t xml:space="preserve"> выдающи</w:t>
            </w:r>
            <w:r>
              <w:rPr>
                <w:rFonts w:ascii="Times New Roman" w:hAnsi="Times New Roman"/>
                <w:b w:val="false"/>
                <w:i w:val="false"/>
                <w:color w:val="000000"/>
                <w:spacing w:val="-2"/>
                <w:sz w:val="24"/>
              </w:rPr>
              <w:t>ми</w:t>
            </w:r>
            <w:r>
              <w:rPr>
                <w:rFonts w:ascii="Times New Roman" w:hAnsi="Times New Roman"/>
                <w:b w:val="false"/>
                <w:i w:val="false"/>
                <w:color w:val="000000"/>
                <w:spacing w:val="-2"/>
                <w:sz w:val="24"/>
              </w:rPr>
              <w:t>ся люд</w:t>
            </w:r>
            <w:r>
              <w:rPr>
                <w:rFonts w:ascii="Times New Roman" w:hAnsi="Times New Roman"/>
                <w:b w:val="false"/>
                <w:i w:val="false"/>
                <w:color w:val="000000"/>
                <w:spacing w:val="-2"/>
                <w:sz w:val="24"/>
              </w:rPr>
              <w:t>ьми</w:t>
            </w:r>
            <w:r>
              <w:rPr>
                <w:rFonts w:ascii="Times New Roman" w:hAnsi="Times New Roman"/>
                <w:b w:val="false"/>
                <w:i w:val="false"/>
                <w:color w:val="000000"/>
                <w:spacing w:val="-2"/>
                <w:sz w:val="24"/>
              </w:rPr>
              <w:t>), с доступными в языковом отношении образцами детской поэзии и прозы на английском языке</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Умение писать свои имя и фамилию, а также имена и фамилии своих родственников и друзей на английском языке </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правильно оформлять свой адрес на английском языке (в анкете, формуляре)</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рассказывать о выдающихся людях родной страны и страны (стран) изучаемого языка (учёных, писателей, поэтов)</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85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Компенсаторные умения</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чтении и аудировании языковой догадки, в том числе контекстуальной</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Тематическое содержание речи</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А</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Взаимоотношения в семье и с друзьями. Семейные праздники</w:t>
            </w:r>
          </w:p>
        </w:tc>
      </w:tr>
      <w:tr>
        <w:trPr>
          <w:trHeight w:val="8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Б</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В</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Досуг и увлечения (хобби) современного подростка (чтение, кино, театр, спорт)</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Г</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Покупки: одежда, обувь и продукты питания</w:t>
            </w:r>
          </w:p>
        </w:tc>
      </w:tr>
      <w:tr>
        <w:trPr>
          <w:trHeight w:val="93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Е</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Ж</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Каникулы в различное время года. Виды отдыха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З</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Путешествия по России и зарубежным странам</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И</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Природа: дикие и домашние животные. Климат, погода</w:t>
            </w:r>
          </w:p>
        </w:tc>
      </w:tr>
      <w:tr>
        <w:trPr>
          <w:trHeight w:val="465"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Жизнь в городе и сельской местности. Описание родного населенного пункта. Транспорт</w:t>
            </w:r>
          </w:p>
        </w:tc>
      </w:tr>
      <w:tr>
        <w:trPr>
          <w:trHeight w:val="141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Л</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trPr>
          <w:trHeight w:val="840" w:hRule="atLeast"/>
          <w:trHeight w:val="144" w:hRule="atLeast"/>
        </w:trPr>
        <w:tc>
          <w:tcPr>
            <w:tcW w:w="144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М</w:t>
            </w:r>
          </w:p>
        </w:tc>
        <w:tc>
          <w:tcPr>
            <w:tcW w:w="1285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892"/>
        <w:gridCol w:w="11860"/>
      </w:tblGrid>
      <w:tr>
        <w:trPr>
          <w:trHeight w:val="405" w:hRule="atLeast"/>
          <w:trHeight w:val="144" w:hRule="atLeast"/>
        </w:trPr>
        <w:tc>
          <w:tcPr>
            <w:tcW w:w="13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0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Коммуникативные умения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Говорение</w:t>
            </w:r>
          </w:p>
        </w:tc>
      </w:tr>
      <w:tr>
        <w:trPr>
          <w:trHeight w:val="261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Диалогическая речь</w:t>
            </w:r>
          </w:p>
          <w:p>
            <w:pPr>
              <w:spacing w:before="0" w:after="0" w:line="312"/>
              <w:ind w:left="228"/>
              <w:jc w:val="both"/>
            </w:pPr>
            <w:r>
              <w:rPr>
                <w:rFonts w:ascii="Times New Roman" w:hAnsi="Times New Roman"/>
                <w:b w:val="false"/>
                <w:i w:val="false"/>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trPr>
          <w:trHeight w:val="174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342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1.1.1.3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261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Монологическая речь </w:t>
            </w:r>
          </w:p>
          <w:p>
            <w:pPr>
              <w:spacing w:before="0" w:after="0" w:line="312"/>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Повествование (сообщение)</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r>
              <w:rPr>
                <w:rFonts w:ascii="Times New Roman" w:hAnsi="Times New Roman"/>
                <w:b w:val="false"/>
                <w:i w:val="false"/>
                <w:color w:val="000000"/>
                <w:sz w:val="24"/>
              </w:rPr>
              <w:t>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Изложение (пересказ) основного содержания прочитанного (прослушанного) текста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1.1.2.</w:t>
            </w:r>
            <w:r>
              <w:rPr>
                <w:rFonts w:ascii="Times New Roman" w:hAnsi="Times New Roman"/>
                <w:b w:val="false"/>
                <w:i w:val="false"/>
                <w:color w:val="000000"/>
                <w:sz w:val="24"/>
              </w:rPr>
              <w:t>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Краткое изложение результатов выполненной проектной работы</w:t>
            </w:r>
          </w:p>
        </w:tc>
      </w:tr>
      <w:tr>
        <w:trPr>
          <w:trHeight w:val="304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Аудирование</w:t>
            </w:r>
          </w:p>
          <w:p>
            <w:pPr>
              <w:spacing w:before="0" w:after="0" w:line="312"/>
              <w:ind w:left="228"/>
              <w:jc w:val="both"/>
            </w:pPr>
            <w:r>
              <w:rPr>
                <w:rFonts w:ascii="Times New Roman" w:hAnsi="Times New Roman"/>
                <w:b w:val="false"/>
                <w:i w:val="false"/>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 xml:space="preserve">и понимания на слух несложных аутентичных текстов, содержащих отдельные незнакомые слова, с разной глубиной проникновения </w:t>
            </w:r>
            <w:r>
              <w:rPr>
                <w:rFonts w:ascii="Times New Roman" w:hAnsi="Times New Roman"/>
                <w:b w:val="false"/>
                <w:i w:val="false"/>
                <w:color w:val="000000"/>
                <w:sz w:val="24"/>
              </w:rPr>
              <w:t>в их содержание в зависимости от поставленной коммуникативной задачи (время звучания текста (текстов) для аудирования – до 1,5 минут)</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r>
              <w:rPr>
                <w:rFonts w:ascii="Times New Roman" w:hAnsi="Times New Roman"/>
                <w:b w:val="false"/>
                <w:i w:val="false"/>
                <w:color w:val="000000"/>
                <w:sz w:val="24"/>
              </w:rPr>
              <w:t>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trPr>
          <w:trHeight w:val="217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Смысловое чтение</w:t>
            </w:r>
          </w:p>
          <w:p>
            <w:pPr>
              <w:spacing w:before="0" w:after="0" w:line="312"/>
              <w:ind w:left="228"/>
              <w:jc w:val="both"/>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trPr>
          <w:trHeight w:val="186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1.3.3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Чтение несплошных текстов (таблиц) и понимание представленной в них информации</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1.4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Письменная речь</w:t>
            </w:r>
          </w:p>
          <w:p>
            <w:pPr>
              <w:spacing w:before="0" w:after="0" w:line="312"/>
              <w:ind w:left="228"/>
              <w:jc w:val="left"/>
            </w:pPr>
            <w:r>
              <w:rPr>
                <w:rFonts w:ascii="Times New Roman" w:hAnsi="Times New Roman"/>
                <w:b w:val="false"/>
                <w:i w:val="false"/>
                <w:color w:val="000000"/>
                <w:sz w:val="24"/>
              </w:rPr>
              <w:t>Развитие умений письменной речи</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1.4.4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Языковые знания и навыки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2.1</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Фонетическая сторона речи</w:t>
            </w:r>
          </w:p>
        </w:tc>
      </w:tr>
      <w:tr>
        <w:trPr>
          <w:trHeight w:val="174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2.1.2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2.2</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Графика, орфография и пунктуация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Правильное написание изученных слов</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2.2.3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2.3</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color w:val="000000"/>
                <w:sz w:val="24"/>
              </w:rPr>
              <w:t>Лексическая сторона речи</w:t>
            </w:r>
          </w:p>
        </w:tc>
      </w:tr>
      <w:tr>
        <w:trPr>
          <w:trHeight w:val="229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Многозначные лексические единицы. Синонимы. Антонимы</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Интернациональные слова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Наиболее частотные фразовые глаголы</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2.3.5</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имён существительных при помощи префикса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unreality</w:t>
            </w:r>
            <w:r>
              <w:rPr>
                <w:rFonts w:ascii="Times New Roman" w:hAnsi="Times New Roman"/>
                <w:b w:val="false"/>
                <w:i w:val="false"/>
                <w:color w:val="000000"/>
                <w:sz w:val="24"/>
              </w:rPr>
              <w:t xml:space="preserve">)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имён существительных при помощи суффиксов: </w:t>
            </w:r>
            <w:r>
              <w:rPr>
                <w:rFonts w:ascii="Times New Roman" w:hAnsi="Times New Roman"/>
                <w:b w:val="false"/>
                <w:i/>
                <w:color w:val="000000"/>
                <w:sz w:val="24"/>
              </w:rPr>
              <w:t>-</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development</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darkness</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friendly</w:t>
            </w:r>
            <w:r>
              <w:rPr>
                <w:rFonts w:ascii="Times New Roman" w:hAnsi="Times New Roman"/>
                <w:b w:val="false"/>
                <w:i w:val="false"/>
                <w:color w:val="000000"/>
                <w:sz w:val="24"/>
              </w:rPr>
              <w:t xml:space="preserve">), </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famous</w:t>
            </w:r>
            <w:r>
              <w:rPr>
                <w:rFonts w:ascii="Times New Roman" w:hAnsi="Times New Roman"/>
                <w:b w:val="false"/>
                <w:i w:val="false"/>
                <w:color w:val="000000"/>
                <w:sz w:val="24"/>
              </w:rPr>
              <w:t xml:space="preserve">), </w:t>
            </w:r>
            <w:r>
              <w:rPr>
                <w:rFonts w:ascii="Times New Roman" w:hAnsi="Times New Roman"/>
                <w:b w:val="false"/>
                <w:i/>
                <w:color w:val="000000"/>
                <w:sz w:val="24"/>
              </w:rPr>
              <w:t>-y</w:t>
            </w:r>
            <w:r>
              <w:rPr>
                <w:rFonts w:ascii="Times New Roman" w:hAnsi="Times New Roman"/>
                <w:b w:val="false"/>
                <w:i w:val="false"/>
                <w:color w:val="000000"/>
                <w:sz w:val="24"/>
              </w:rPr>
              <w:t xml:space="preserve"> (</w:t>
            </w:r>
            <w:r>
              <w:rPr>
                <w:rFonts w:ascii="Times New Roman" w:hAnsi="Times New Roman"/>
                <w:b w:val="false"/>
                <w:i/>
                <w:color w:val="000000"/>
                <w:sz w:val="24"/>
              </w:rPr>
              <w:t>busy</w:t>
            </w:r>
            <w:r>
              <w:rPr>
                <w:rFonts w:ascii="Times New Roman" w:hAnsi="Times New Roman"/>
                <w:b w:val="false"/>
                <w:i w:val="false"/>
                <w:color w:val="000000"/>
                <w:sz w:val="24"/>
              </w:rPr>
              <w:t>)</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2.3.6.4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имён прилагательных и наречий при помощи префиксов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z w:val="24"/>
              </w:rPr>
              <w:t>informal</w:t>
            </w:r>
            <w:r>
              <w:rPr>
                <w:rFonts w:ascii="Times New Roman" w:hAnsi="Times New Roman"/>
                <w:b w:val="false"/>
                <w:i w:val="false"/>
                <w:color w:val="000000"/>
                <w:sz w:val="24"/>
              </w:rPr>
              <w:t xml:space="preserve">, </w:t>
            </w:r>
            <w:r>
              <w:rPr>
                <w:rFonts w:ascii="Times New Roman" w:hAnsi="Times New Roman"/>
                <w:b w:val="false"/>
                <w:i/>
                <w:color w:val="000000"/>
                <w:sz w:val="24"/>
              </w:rPr>
              <w:t>independently</w:t>
            </w:r>
            <w:r>
              <w:rPr>
                <w:rFonts w:ascii="Times New Roman" w:hAnsi="Times New Roman"/>
                <w:b w:val="false"/>
                <w:i w:val="false"/>
                <w:color w:val="000000"/>
                <w:sz w:val="24"/>
              </w:rPr>
              <w:t xml:space="preserve">, </w:t>
            </w:r>
            <w:r>
              <w:rPr>
                <w:rFonts w:ascii="Times New Roman" w:hAnsi="Times New Roman"/>
                <w:b w:val="false"/>
                <w:i/>
                <w:color w:val="000000"/>
                <w:sz w:val="24"/>
              </w:rPr>
              <w:t>impossible</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2.3.7</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Основные способы словообразования – словосложение:</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2.3.7.1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false"/>
                <w:i/>
                <w:color w:val="000000"/>
                <w:sz w:val="24"/>
              </w:rPr>
              <w:t xml:space="preserve">-ed </w:t>
            </w:r>
            <w:r>
              <w:rPr>
                <w:rFonts w:ascii="Times New Roman" w:hAnsi="Times New Roman"/>
                <w:b w:val="false"/>
                <w:i w:val="false"/>
                <w:color w:val="000000"/>
                <w:sz w:val="24"/>
              </w:rPr>
              <w:t>(</w:t>
            </w:r>
            <w:r>
              <w:rPr>
                <w:rFonts w:ascii="Times New Roman" w:hAnsi="Times New Roman"/>
                <w:b w:val="false"/>
                <w:i/>
                <w:color w:val="000000"/>
                <w:sz w:val="24"/>
              </w:rPr>
              <w:t>blue-eyed</w:t>
            </w:r>
            <w:r>
              <w:rPr>
                <w:rFonts w:ascii="Times New Roman" w:hAnsi="Times New Roman"/>
                <w:b w:val="false"/>
                <w:i w:val="false"/>
                <w:color w:val="000000"/>
                <w:sz w:val="24"/>
              </w:rPr>
              <w:t>)</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color w:val="000000"/>
                <w:sz w:val="24"/>
              </w:rPr>
              <w:t>2.4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color w:val="000000"/>
                <w:sz w:val="24"/>
              </w:rPr>
              <w:t>Грамматическая сторона речи</w:t>
            </w:r>
          </w:p>
          <w:p>
            <w:pPr>
              <w:spacing w:before="0" w:after="0" w:line="312"/>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Предложения со сложным дополнением (</w:t>
            </w:r>
            <w:r>
              <w:rPr>
                <w:rFonts w:ascii="Times New Roman" w:hAnsi="Times New Roman"/>
                <w:b w:val="false"/>
                <w:i w:val="false"/>
                <w:color w:val="000000"/>
                <w:sz w:val="24"/>
              </w:rPr>
              <w:t>Complex</w:t>
            </w:r>
            <w:r>
              <w:rPr>
                <w:rFonts w:ascii="Times New Roman" w:hAnsi="Times New Roman"/>
                <w:b w:val="false"/>
                <w:i w:val="false"/>
                <w:color w:val="000000"/>
                <w:sz w:val="24"/>
              </w:rPr>
              <w:t xml:space="preserve"> </w:t>
            </w:r>
            <w:r>
              <w:rPr>
                <w:rFonts w:ascii="Times New Roman" w:hAnsi="Times New Roman"/>
                <w:b w:val="false"/>
                <w:i w:val="false"/>
                <w:color w:val="000000"/>
                <w:sz w:val="24"/>
              </w:rPr>
              <w:t>Object</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Условные предложения реального характера (</w:t>
            </w:r>
            <w:r>
              <w:rPr>
                <w:rFonts w:ascii="Times New Roman" w:hAnsi="Times New Roman"/>
                <w:b w:val="false"/>
                <w:i w:val="false"/>
                <w:color w:val="000000"/>
                <w:sz w:val="24"/>
              </w:rPr>
              <w:t>Conditional</w:t>
            </w:r>
            <w:r>
              <w:rPr>
                <w:rFonts w:ascii="Times New Roman" w:hAnsi="Times New Roman"/>
                <w:b w:val="false"/>
                <w:i w:val="false"/>
                <w:color w:val="000000"/>
                <w:sz w:val="24"/>
              </w:rPr>
              <w:t xml:space="preserve"> 0, </w:t>
            </w:r>
            <w:r>
              <w:rPr>
                <w:rFonts w:ascii="Times New Roman" w:hAnsi="Times New Roman"/>
                <w:b w:val="false"/>
                <w:i w:val="false"/>
                <w:color w:val="000000"/>
                <w:sz w:val="24"/>
              </w:rPr>
              <w:t>Conditional</w:t>
            </w:r>
            <w:r>
              <w:rPr>
                <w:rFonts w:ascii="Times New Roman" w:hAnsi="Times New Roman"/>
                <w:b w:val="false"/>
                <w:i w:val="false"/>
                <w:color w:val="000000"/>
                <w:sz w:val="24"/>
              </w:rPr>
              <w:t xml:space="preserve"> 1)</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to be going to</w:t>
            </w:r>
            <w:r>
              <w:rPr>
                <w:rFonts w:ascii="Times New Roman" w:hAnsi="Times New Roman"/>
                <w:b w:val="false"/>
                <w:i w:val="false"/>
                <w:color w:val="000000"/>
                <w:sz w:val="24"/>
              </w:rPr>
              <w:t xml:space="preserve"> + инфинитив и формы Future Simple Tense и Present Continuous Tense для выражения будущего действия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w:t>
            </w:r>
            <w:r>
              <w:rPr>
                <w:rFonts w:ascii="Times New Roman" w:hAnsi="Times New Roman"/>
                <w:b w:val="false"/>
                <w:i w:val="false"/>
                <w:color w:val="000000"/>
                <w:sz w:val="24"/>
              </w:rPr>
              <w:t>5</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Глаголы в наиболее употребительных формах страдательного залога (</w:t>
            </w:r>
            <w:r>
              <w:rPr>
                <w:rFonts w:ascii="Times New Roman" w:hAnsi="Times New Roman"/>
                <w:b w:val="false"/>
                <w:i w:val="false"/>
                <w:color w:val="000000"/>
                <w:sz w:val="24"/>
              </w:rPr>
              <w:t>Present</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 </w:t>
            </w:r>
            <w:r>
              <w:rPr>
                <w:rFonts w:ascii="Times New Roman" w:hAnsi="Times New Roman"/>
                <w:b w:val="false"/>
                <w:i w:val="false"/>
                <w:color w:val="000000"/>
                <w:sz w:val="24"/>
              </w:rPr>
              <w:t>Past</w:t>
            </w:r>
            <w:r>
              <w:rPr>
                <w:rFonts w:ascii="Times New Roman" w:hAnsi="Times New Roman"/>
                <w:b w:val="false"/>
                <w:i w:val="false"/>
                <w:color w:val="000000"/>
                <w:sz w:val="24"/>
              </w:rPr>
              <w:t xml:space="preserve"> </w:t>
            </w:r>
            <w:r>
              <w:rPr>
                <w:rFonts w:ascii="Times New Roman" w:hAnsi="Times New Roman"/>
                <w:b w:val="false"/>
                <w:i w:val="false"/>
                <w:color w:val="000000"/>
                <w:sz w:val="24"/>
              </w:rPr>
              <w:t>Simple</w:t>
            </w:r>
            <w:r>
              <w:rPr>
                <w:rFonts w:ascii="Times New Roman" w:hAnsi="Times New Roman"/>
                <w:b w:val="false"/>
                <w:i w:val="false"/>
                <w:color w:val="000000"/>
                <w:sz w:val="24"/>
              </w:rPr>
              <w:t xml:space="preserve"> </w:t>
            </w:r>
            <w:r>
              <w:rPr>
                <w:rFonts w:ascii="Times New Roman" w:hAnsi="Times New Roman"/>
                <w:b w:val="false"/>
                <w:i w:val="false"/>
                <w:color w:val="000000"/>
                <w:sz w:val="24"/>
              </w:rPr>
              <w:t>Passive</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2.4.6</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Модальный глагол </w:t>
            </w:r>
            <w:r>
              <w:rPr>
                <w:rFonts w:ascii="Times New Roman" w:hAnsi="Times New Roman"/>
                <w:b w:val="false"/>
                <w:i/>
                <w:color w:val="000000"/>
                <w:sz w:val="24"/>
              </w:rPr>
              <w:t>might</w:t>
            </w:r>
            <w:r>
              <w:rPr>
                <w:rFonts w:ascii="Times New Roman" w:hAnsi="Times New Roman"/>
                <w:b w:val="false"/>
                <w:i w:val="false"/>
                <w:color w:val="000000"/>
                <w:sz w:val="24"/>
              </w:rPr>
              <w:t xml:space="preserve">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2.4.7</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Наречия, совпадающие по форме с прилагательными (</w:t>
            </w:r>
            <w:r>
              <w:rPr>
                <w:rFonts w:ascii="Times New Roman" w:hAnsi="Times New Roman"/>
                <w:b w:val="false"/>
                <w:i/>
                <w:color w:val="000000"/>
                <w:sz w:val="24"/>
              </w:rPr>
              <w:t>fast</w:t>
            </w:r>
            <w:r>
              <w:rPr>
                <w:rFonts w:ascii="Times New Roman" w:hAnsi="Times New Roman"/>
                <w:b w:val="false"/>
                <w:i w:val="false"/>
                <w:color w:val="000000"/>
                <w:sz w:val="24"/>
              </w:rPr>
              <w:t xml:space="preserve">, </w:t>
            </w:r>
            <w:r>
              <w:rPr>
                <w:rFonts w:ascii="Times New Roman" w:hAnsi="Times New Roman"/>
                <w:b w:val="false"/>
                <w:i/>
                <w:color w:val="000000"/>
                <w:sz w:val="24"/>
              </w:rPr>
              <w:t>high</w:t>
            </w:r>
            <w:r>
              <w:rPr>
                <w:rFonts w:ascii="Times New Roman" w:hAnsi="Times New Roman"/>
                <w:b w:val="false"/>
                <w:i w:val="false"/>
                <w:color w:val="000000"/>
                <w:sz w:val="24"/>
              </w:rPr>
              <w:t xml:space="preserve">, </w:t>
            </w:r>
            <w:r>
              <w:rPr>
                <w:rFonts w:ascii="Times New Roman" w:hAnsi="Times New Roman"/>
                <w:b w:val="false"/>
                <w:i/>
                <w:color w:val="000000"/>
                <w:sz w:val="24"/>
              </w:rPr>
              <w:t>early</w:t>
            </w:r>
            <w:r>
              <w:rPr>
                <w:rFonts w:ascii="Times New Roman" w:hAnsi="Times New Roman"/>
                <w:b w:val="false"/>
                <w:i w:val="false"/>
                <w:color w:val="000000"/>
                <w:sz w:val="24"/>
              </w:rPr>
              <w:t>)</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2.4.8</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Местоимения</w:t>
            </w:r>
            <w:r>
              <w:rPr>
                <w:rFonts w:ascii="Times New Roman" w:hAnsi="Times New Roman"/>
                <w:b w:val="false"/>
                <w:i w:val="false"/>
                <w:color w:val="000000"/>
                <w:sz w:val="24"/>
              </w:rPr>
              <w:t xml:space="preserve"> </w:t>
            </w:r>
            <w:r>
              <w:rPr>
                <w:rFonts w:ascii="Times New Roman" w:hAnsi="Times New Roman"/>
                <w:b w:val="false"/>
                <w:i/>
                <w:color w:val="000000"/>
                <w:sz w:val="24"/>
              </w:rPr>
              <w:t>other/another</w:t>
            </w:r>
            <w:r>
              <w:rPr>
                <w:rFonts w:ascii="Times New Roman" w:hAnsi="Times New Roman"/>
                <w:b w:val="false"/>
                <w:i w:val="false"/>
                <w:color w:val="000000"/>
                <w:sz w:val="24"/>
              </w:rPr>
              <w:t xml:space="preserve">, </w:t>
            </w:r>
            <w:r>
              <w:rPr>
                <w:rFonts w:ascii="Times New Roman" w:hAnsi="Times New Roman"/>
                <w:b w:val="false"/>
                <w:i/>
                <w:color w:val="000000"/>
                <w:sz w:val="24"/>
              </w:rPr>
              <w:t>both</w:t>
            </w:r>
            <w:r>
              <w:rPr>
                <w:rFonts w:ascii="Times New Roman" w:hAnsi="Times New Roman"/>
                <w:b w:val="false"/>
                <w:i w:val="false"/>
                <w:color w:val="000000"/>
                <w:sz w:val="24"/>
              </w:rPr>
              <w:t xml:space="preserve">, </w:t>
            </w:r>
            <w:r>
              <w:rPr>
                <w:rFonts w:ascii="Times New Roman" w:hAnsi="Times New Roman"/>
                <w:b w:val="false"/>
                <w:i/>
                <w:color w:val="000000"/>
                <w:sz w:val="24"/>
              </w:rPr>
              <w:t>all</w:t>
            </w:r>
            <w:r>
              <w:rPr>
                <w:rFonts w:ascii="Times New Roman" w:hAnsi="Times New Roman"/>
                <w:b w:val="false"/>
                <w:i w:val="false"/>
                <w:color w:val="000000"/>
                <w:sz w:val="24"/>
              </w:rPr>
              <w:t xml:space="preserve">, </w:t>
            </w:r>
            <w:r>
              <w:rPr>
                <w:rFonts w:ascii="Times New Roman" w:hAnsi="Times New Roman"/>
                <w:b w:val="false"/>
                <w:i/>
                <w:color w:val="000000"/>
                <w:sz w:val="24"/>
              </w:rPr>
              <w:t>one</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2.4.9</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Количественные числительные для обозначения больших чисел (до 1 000 000)</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Социокультурные знания и умения</w:t>
            </w:r>
          </w:p>
        </w:tc>
      </w:tr>
      <w:tr>
        <w:trPr>
          <w:trHeight w:val="228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trPr>
          <w:trHeight w:val="261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Знание социокультурного портрета родной страны и страны </w:t>
            </w:r>
            <w:r>
              <w:rPr>
                <w:rFonts w:ascii="Times New Roman" w:hAnsi="Times New Roman"/>
                <w:b w:val="false"/>
                <w:i w:val="false"/>
                <w:color w:val="000000"/>
                <w:sz w:val="24"/>
              </w:rPr>
              <w:t>(</w:t>
            </w:r>
            <w:r>
              <w:rPr>
                <w:rFonts w:ascii="Times New Roman" w:hAnsi="Times New Roman"/>
                <w:b w:val="false"/>
                <w:i w:val="false"/>
                <w:color w:val="000000"/>
                <w:sz w:val="24"/>
              </w:rPr>
              <w:t>стран</w:t>
            </w:r>
            <w:r>
              <w:rPr>
                <w:rFonts w:ascii="Times New Roman" w:hAnsi="Times New Roman"/>
                <w:b w:val="false"/>
                <w:i w:val="false"/>
                <w:color w:val="000000"/>
                <w:sz w:val="24"/>
              </w:rPr>
              <w:t>)</w:t>
            </w:r>
            <w:r>
              <w:rPr>
                <w:rFonts w:ascii="Times New Roman" w:hAnsi="Times New Roman"/>
                <w:b w:val="false"/>
                <w:i w:val="false"/>
                <w:color w:val="000000"/>
                <w:sz w:val="24"/>
              </w:rPr>
              <w:t xml:space="preserve"> изучае</w:t>
            </w:r>
            <w:r>
              <w:rPr>
                <w:rFonts w:ascii="Times New Roman" w:hAnsi="Times New Roman"/>
                <w:b w:val="false"/>
                <w:i w:val="false"/>
                <w:color w:val="000000"/>
                <w:sz w:val="24"/>
              </w:rPr>
              <w:t>мого языка: знакомство</w:t>
            </w:r>
            <w:r>
              <w:rPr>
                <w:rFonts w:ascii="Times New Roman" w:hAnsi="Times New Roman"/>
                <w:b w:val="false"/>
                <w:i w:val="false"/>
                <w:color w:val="000000"/>
                <w:sz w:val="24"/>
              </w:rPr>
              <w:t xml:space="preserve"> с </w:t>
            </w:r>
            <w:r>
              <w:rPr>
                <w:rFonts w:ascii="Times New Roman" w:hAnsi="Times New Roman"/>
                <w:b w:val="false"/>
                <w:i w:val="false"/>
                <w:color w:val="000000"/>
                <w:sz w:val="24"/>
              </w:rPr>
              <w:t>традициями проведения основных национальных праздников (Рождества, Нового года</w:t>
            </w:r>
            <w:r>
              <w:rPr>
                <w:rFonts w:ascii="Times New Roman" w:hAnsi="Times New Roman"/>
                <w:b w:val="false"/>
                <w:i w:val="false"/>
                <w:color w:val="000000"/>
                <w:sz w:val="24"/>
              </w:rPr>
              <w:t xml:space="preserve">, Дня матери </w:t>
            </w:r>
            <w:r>
              <w:rPr>
                <w:rFonts w:ascii="Times New Roman" w:hAnsi="Times New Roman"/>
                <w:b w:val="false"/>
                <w:i w:val="false"/>
                <w:color w:val="000000"/>
                <w:sz w:val="24"/>
              </w:rPr>
              <w:t xml:space="preserve">и </w:t>
            </w:r>
            <w:r>
              <w:rPr>
                <w:rFonts w:ascii="Times New Roman" w:hAnsi="Times New Roman"/>
                <w:b w:val="false"/>
                <w:i w:val="false"/>
                <w:color w:val="000000"/>
                <w:sz w:val="24"/>
              </w:rPr>
              <w:t>других праздников</w:t>
            </w:r>
            <w:r>
              <w:rPr>
                <w:rFonts w:ascii="Times New Roman" w:hAnsi="Times New Roman"/>
                <w:b w:val="false"/>
                <w:i w:val="false"/>
                <w:color w:val="000000"/>
                <w:sz w:val="24"/>
              </w:rPr>
              <w:t>), с осо</w:t>
            </w:r>
            <w:r>
              <w:rPr>
                <w:rFonts w:ascii="Times New Roman" w:hAnsi="Times New Roman"/>
                <w:b w:val="false"/>
                <w:i w:val="false"/>
                <w:color w:val="000000"/>
                <w:sz w:val="24"/>
              </w:rPr>
              <w:t>бенностями образа жизни и культуры страны (стран) изучаемого языка (из</w:t>
            </w:r>
            <w:r>
              <w:rPr>
                <w:rFonts w:ascii="Times New Roman" w:hAnsi="Times New Roman"/>
                <w:b w:val="false"/>
                <w:i w:val="false"/>
                <w:color w:val="000000"/>
                <w:sz w:val="24"/>
              </w:rPr>
              <w:t>вестны</w:t>
            </w:r>
            <w:r>
              <w:rPr>
                <w:rFonts w:ascii="Times New Roman" w:hAnsi="Times New Roman"/>
                <w:b w:val="false"/>
                <w:i w:val="false"/>
                <w:color w:val="000000"/>
                <w:sz w:val="24"/>
              </w:rPr>
              <w:t>ми</w:t>
            </w:r>
            <w:r>
              <w:rPr>
                <w:rFonts w:ascii="Times New Roman" w:hAnsi="Times New Roman"/>
                <w:b w:val="false"/>
                <w:i w:val="false"/>
                <w:color w:val="000000"/>
                <w:sz w:val="24"/>
              </w:rPr>
              <w:t xml:space="preserve"> достопримечательностя</w:t>
            </w:r>
            <w:r>
              <w:rPr>
                <w:rFonts w:ascii="Times New Roman" w:hAnsi="Times New Roman"/>
                <w:b w:val="false"/>
                <w:i w:val="false"/>
                <w:color w:val="000000"/>
                <w:sz w:val="24"/>
              </w:rPr>
              <w:t>ми</w:t>
            </w:r>
            <w:r>
              <w:rPr>
                <w:rFonts w:ascii="Times New Roman" w:hAnsi="Times New Roman"/>
                <w:b w:val="false"/>
                <w:i w:val="false"/>
                <w:color w:val="000000"/>
                <w:sz w:val="24"/>
              </w:rPr>
              <w:t>,</w:t>
            </w:r>
            <w:r>
              <w:rPr>
                <w:rFonts w:ascii="Times New Roman" w:hAnsi="Times New Roman"/>
                <w:b w:val="false"/>
                <w:i w:val="false"/>
                <w:color w:val="000000"/>
                <w:sz w:val="24"/>
              </w:rPr>
              <w:t xml:space="preserve"> некоторыми</w:t>
            </w:r>
            <w:r>
              <w:rPr>
                <w:rFonts w:ascii="Times New Roman" w:hAnsi="Times New Roman"/>
                <w:b w:val="false"/>
                <w:i w:val="false"/>
                <w:color w:val="000000"/>
                <w:sz w:val="24"/>
              </w:rPr>
              <w:t xml:space="preserve"> выдающи</w:t>
            </w:r>
            <w:r>
              <w:rPr>
                <w:rFonts w:ascii="Times New Roman" w:hAnsi="Times New Roman"/>
                <w:b w:val="false"/>
                <w:i w:val="false"/>
                <w:color w:val="000000"/>
                <w:sz w:val="24"/>
              </w:rPr>
              <w:t>ми</w:t>
            </w:r>
            <w:r>
              <w:rPr>
                <w:rFonts w:ascii="Times New Roman" w:hAnsi="Times New Roman"/>
                <w:b w:val="false"/>
                <w:i w:val="false"/>
                <w:color w:val="000000"/>
                <w:sz w:val="24"/>
              </w:rPr>
              <w:t>ся люд</w:t>
            </w:r>
            <w:r>
              <w:rPr>
                <w:rFonts w:ascii="Times New Roman" w:hAnsi="Times New Roman"/>
                <w:b w:val="false"/>
                <w:i w:val="false"/>
                <w:color w:val="000000"/>
                <w:sz w:val="24"/>
              </w:rPr>
              <w:t>ьми</w:t>
            </w:r>
            <w:r>
              <w:rPr>
                <w:rFonts w:ascii="Times New Roman" w:hAnsi="Times New Roman"/>
                <w:b w:val="false"/>
                <w:i w:val="false"/>
                <w:color w:val="000000"/>
                <w:sz w:val="24"/>
              </w:rPr>
              <w:t>), с</w:t>
            </w:r>
            <w:r>
              <w:rPr>
                <w:rFonts w:ascii="Times New Roman" w:hAnsi="Times New Roman"/>
                <w:b w:val="false"/>
                <w:i w:val="false"/>
                <w:color w:val="000000"/>
                <w:sz w:val="24"/>
              </w:rPr>
              <w:t xml:space="preserve"> </w:t>
            </w:r>
            <w:r>
              <w:rPr>
                <w:rFonts w:ascii="Times New Roman" w:hAnsi="Times New Roman"/>
                <w:b w:val="false"/>
                <w:i w:val="false"/>
                <w:color w:val="000000"/>
                <w:sz w:val="24"/>
              </w:rPr>
              <w:t>доступными в языковом отношении образцами детской поэзии и прозы на английском языке</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Умение писать свои имя и фамилию, а также имена и фамилии своих родственников и друзей на английском языке </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правильно оформлять свой адрес на английском языке (в анкете)</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3.7</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3.8</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3.9</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3046" w:type="dxa"/>
            <w:tcBorders/>
            <w:tcMar>
              <w:top w:w="50" w:type="dxa"/>
              <w:left w:w="100" w:type="dxa"/>
            </w:tcMar>
            <w:vAlign w:val="center"/>
          </w:tcPr>
          <w:p>
            <w:pPr>
              <w:spacing w:before="0" w:after="0" w:line="312"/>
              <w:ind w:left="228"/>
              <w:jc w:val="left"/>
            </w:pPr>
            <w:r>
              <w:rPr>
                <w:rFonts w:ascii="Times New Roman" w:hAnsi="Times New Roman"/>
                <w:b w:val="false"/>
                <w:i w:val="false"/>
                <w:color w:val="000000"/>
                <w:sz w:val="24"/>
              </w:rPr>
              <w:t>Компенсаторные умения</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4.1</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Использование при чтении и аудировании языковой, в том числе контекстуальной, догадки </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4.2</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4.3</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Умение переспрашивать, просить повторить, уточняя значение незнакомых слов</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4.4</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4.5</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35" w:hRule="atLeast"/>
          <w:trHeight w:val="144" w:hRule="atLeast"/>
        </w:trPr>
        <w:tc>
          <w:tcPr>
            <w:tcW w:w="0" w:type="auto"/>
            <w:gridSpan w:val="2"/>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Тематическое содержание речи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А</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Б</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99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В</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Г</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Д</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Покупки: одежда, обувь и продукты питания</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Е</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Ж</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Каникулы в различное время года. Виды отдыха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З</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Путешествия по России и зарубежным странам</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И</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Природа: дикие и домашние животные. Климат, погода</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К</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Жизнь в городе и сельской местности. Описание родного населенного пункта. Транспорт</w:t>
            </w:r>
          </w:p>
        </w:tc>
      </w:tr>
      <w:tr>
        <w:trPr>
          <w:trHeight w:val="43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Л</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Средства массовой информации (телевидение, журналы, Интернет)</w:t>
            </w:r>
          </w:p>
        </w:tc>
      </w:tr>
      <w:tr>
        <w:trPr>
          <w:trHeight w:val="1305"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М</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trPr>
          <w:trHeight w:val="870" w:hRule="atLeast"/>
          <w:trHeight w:val="144" w:hRule="atLeast"/>
        </w:trPr>
        <w:tc>
          <w:tcPr>
            <w:tcW w:w="1324"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Н</w:t>
            </w:r>
          </w:p>
        </w:tc>
        <w:tc>
          <w:tcPr>
            <w:tcW w:w="13046"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Выдающиеся люди родной страны и страны (стран) изучаемого языка: ученые, писатели, поэты, спортсмены</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033"/>
        <w:gridCol w:w="11719"/>
      </w:tblGrid>
      <w:tr>
        <w:trPr>
          <w:trHeight w:val="405" w:hRule="atLeast"/>
          <w:trHeight w:val="144" w:hRule="atLeast"/>
        </w:trPr>
        <w:tc>
          <w:tcPr>
            <w:tcW w:w="14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8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82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Диалогическая речь</w:t>
            </w:r>
          </w:p>
          <w:p>
            <w:pPr>
              <w:spacing w:before="0" w:after="0" w:line="336"/>
              <w:ind w:left="228"/>
              <w:jc w:val="both"/>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268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Комбинированный диалог, включающий различные виды диалогов</w:t>
            </w:r>
          </w:p>
        </w:tc>
      </w:tr>
      <w:tr>
        <w:trPr>
          <w:trHeight w:val="282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Монологическая речь </w:t>
            </w:r>
          </w:p>
          <w:p>
            <w:pPr>
              <w:spacing w:before="0" w:after="0" w:line="336"/>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Повествование (сообщение)</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Рассуждение</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и аргументирование своего мнения по отношению к услышанному (прочитанному)</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Изложение (пересказ) основного содержания прочитанного (прослушанного) текста </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1.1.2.6</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рассказа по картинкам</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1.1.2.7</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результатов выполненной проектной работы</w:t>
            </w:r>
          </w:p>
        </w:tc>
      </w:tr>
      <w:tr>
        <w:trPr>
          <w:trHeight w:val="42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p>
            <w:pPr>
              <w:spacing w:before="0" w:after="0" w:line="336"/>
              <w:ind w:left="228"/>
              <w:jc w:val="both"/>
            </w:pPr>
            <w:r>
              <w:rPr>
                <w:rFonts w:ascii="Times New Roman" w:hAnsi="Times New Roman"/>
                <w:b w:val="false"/>
                <w:i w:val="false"/>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 xml:space="preserve">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w:t>
            </w:r>
            <w:r>
              <w:rPr>
                <w:rFonts w:ascii="Times New Roman" w:hAnsi="Times New Roman"/>
                <w:b w:val="false"/>
                <w:i w:val="false"/>
                <w:color w:val="000000"/>
                <w:sz w:val="24"/>
              </w:rPr>
              <w:t>с пониманием нужной (интересующей, запрашиваемой) информации (время звучания текста (текстов) для аудирования – до 2 минут)</w:t>
            </w:r>
          </w:p>
        </w:tc>
      </w:tr>
      <w:tr>
        <w:trPr>
          <w:trHeight w:val="270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r>
              <w:rPr>
                <w:rFonts w:ascii="Times New Roman" w:hAnsi="Times New Roman"/>
                <w:b w:val="false"/>
                <w:i w:val="false"/>
                <w:color w:val="000000"/>
                <w:sz w:val="24"/>
              </w:rPr>
              <w:t>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trPr>
          <w:trHeight w:val="328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p>
            <w:pPr>
              <w:spacing w:before="0" w:after="0" w:line="336"/>
              <w:ind w:left="228"/>
              <w:jc w:val="both"/>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trPr>
          <w:trHeight w:val="234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несплошных текстов (таблиц, диаграмм, схем) и понимание представленной в них информации</w:t>
            </w:r>
          </w:p>
        </w:tc>
      </w:tr>
      <w:tr>
        <w:trPr>
          <w:trHeight w:val="234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p>
            <w:pPr>
              <w:spacing w:before="0" w:after="0" w:line="336"/>
              <w:ind w:left="228"/>
              <w:jc w:val="left"/>
            </w:pPr>
            <w:r>
              <w:rPr>
                <w:rFonts w:ascii="Times New Roman" w:hAnsi="Times New Roman"/>
                <w:b w:val="false"/>
                <w:i w:val="false"/>
                <w:color w:val="000000"/>
                <w:sz w:val="24"/>
              </w:rPr>
              <w:t>Развитие умений письменной речи</w:t>
            </w:r>
          </w:p>
        </w:tc>
      </w:tr>
      <w:tr>
        <w:trPr>
          <w:trHeight w:val="8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плана (тезисов) устного или письменного сообщения</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2.1</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2.2</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Графика, орфография и пунктуация</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написание изученных слов</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color w:val="000000"/>
                <w:sz w:val="24"/>
              </w:rPr>
              <w:t>firstly / first of all</w:t>
            </w:r>
            <w:r>
              <w:rPr>
                <w:rFonts w:ascii="Times New Roman" w:hAnsi="Times New Roman"/>
                <w:b w:val="false"/>
                <w:i w:val="false"/>
                <w:color w:val="000000"/>
                <w:sz w:val="24"/>
              </w:rPr>
              <w:t xml:space="preserve">, </w:t>
            </w:r>
            <w:r>
              <w:rPr>
                <w:rFonts w:ascii="Times New Roman" w:hAnsi="Times New Roman"/>
                <w:b w:val="false"/>
                <w:i/>
                <w:color w:val="000000"/>
                <w:sz w:val="24"/>
              </w:rPr>
              <w:t>secondly</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on the one hand</w:t>
            </w:r>
            <w:r>
              <w:rPr>
                <w:rFonts w:ascii="Times New Roman" w:hAnsi="Times New Roman"/>
                <w:b w:val="false"/>
                <w:i w:val="false"/>
                <w:color w:val="000000"/>
                <w:sz w:val="24"/>
              </w:rPr>
              <w:t xml:space="preserve">, </w:t>
            </w:r>
            <w:r>
              <w:rPr>
                <w:rFonts w:ascii="Times New Roman" w:hAnsi="Times New Roman"/>
                <w:b w:val="false"/>
                <w:i/>
                <w:color w:val="000000"/>
                <w:sz w:val="24"/>
              </w:rPr>
              <w:t>on the other hand</w:t>
            </w:r>
            <w:r>
              <w:rPr>
                <w:rFonts w:ascii="Times New Roman" w:hAnsi="Times New Roman"/>
                <w:b w:val="false"/>
                <w:i w:val="false"/>
                <w:color w:val="000000"/>
                <w:sz w:val="24"/>
              </w:rPr>
              <w:t>), апострофа</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2.3</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color w:val="000000"/>
                <w:sz w:val="24"/>
              </w:rPr>
              <w:t>Лексическая сторона речи</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222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false"/>
                <w:i/>
                <w:color w:val="000000"/>
                <w:sz w:val="24"/>
              </w:rPr>
              <w:t>firstly</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at last</w:t>
            </w:r>
            <w:r>
              <w:rPr>
                <w:rFonts w:ascii="Times New Roman" w:hAnsi="Times New Roman"/>
                <w:b w:val="false"/>
                <w:i w:val="false"/>
                <w:color w:val="000000"/>
                <w:sz w:val="24"/>
              </w:rPr>
              <w:t xml:space="preserve">, </w:t>
            </w:r>
            <w:r>
              <w:rPr>
                <w:rFonts w:ascii="Times New Roman" w:hAnsi="Times New Roman"/>
                <w:b w:val="false"/>
                <w:i/>
                <w:color w:val="000000"/>
                <w:sz w:val="24"/>
              </w:rPr>
              <w:t>etc</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Многозначные лексические единицы. Синонимы. Антонимы</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Интернациональные слова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Наиболее частотные фразовые глаголы</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Сокращения и аббревиатуры</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w:t>
            </w:r>
            <w:r>
              <w:rPr>
                <w:rFonts w:ascii="Times New Roman" w:hAnsi="Times New Roman"/>
                <w:b w:val="false"/>
                <w:i w:val="false"/>
                <w:color w:val="000000"/>
                <w:sz w:val="24"/>
              </w:rPr>
              <w:t xml:space="preserve"> </w:t>
            </w:r>
            <w:r>
              <w:rPr>
                <w:rFonts w:ascii="Times New Roman" w:hAnsi="Times New Roman"/>
                <w:b w:val="false"/>
                <w:i w:val="false"/>
                <w:color w:val="000000"/>
                <w:sz w:val="24"/>
              </w:rPr>
              <w:t>имён</w:t>
            </w:r>
            <w:r>
              <w:rPr>
                <w:rFonts w:ascii="Times New Roman" w:hAnsi="Times New Roman"/>
                <w:b w:val="false"/>
                <w:i w:val="false"/>
                <w:color w:val="000000"/>
                <w:sz w:val="24"/>
              </w:rPr>
              <w:t xml:space="preserve"> </w:t>
            </w:r>
            <w:r>
              <w:rPr>
                <w:rFonts w:ascii="Times New Roman" w:hAnsi="Times New Roman"/>
                <w:b w:val="false"/>
                <w:i w:val="false"/>
                <w:color w:val="000000"/>
                <w:sz w:val="24"/>
              </w:rPr>
              <w:t>существительных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при</w:t>
            </w:r>
            <w:r>
              <w:rPr>
                <w:rFonts w:ascii="Times New Roman" w:hAnsi="Times New Roman"/>
                <w:b w:val="false"/>
                <w:i w:val="false"/>
                <w:color w:val="000000"/>
                <w:sz w:val="24"/>
              </w:rPr>
              <w:t xml:space="preserve"> </w:t>
            </w:r>
            <w:r>
              <w:rPr>
                <w:rFonts w:ascii="Times New Roman" w:hAnsi="Times New Roman"/>
                <w:b w:val="false"/>
                <w:i w:val="false"/>
                <w:color w:val="000000"/>
                <w:sz w:val="24"/>
              </w:rPr>
              <w:t>помощи</w:t>
            </w:r>
            <w:r>
              <w:rPr>
                <w:rFonts w:ascii="Times New Roman" w:hAnsi="Times New Roman"/>
                <w:b w:val="false"/>
                <w:i w:val="false"/>
                <w:color w:val="000000"/>
                <w:sz w:val="24"/>
              </w:rPr>
              <w:t xml:space="preserve"> </w:t>
            </w:r>
            <w:r>
              <w:rPr>
                <w:rFonts w:ascii="Times New Roman" w:hAnsi="Times New Roman"/>
                <w:b w:val="false"/>
                <w:i w:val="false"/>
                <w:color w:val="000000"/>
                <w:sz w:val="24"/>
              </w:rPr>
              <w:t>суффиксов</w:t>
            </w:r>
            <w:r>
              <w:rPr>
                <w:rFonts w:ascii="Times New Roman" w:hAnsi="Times New Roman"/>
                <w:b w:val="false"/>
                <w:i w:val="false"/>
                <w:color w:val="000000"/>
                <w:sz w:val="24"/>
              </w:rPr>
              <w:t xml:space="preserve">: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performance</w:t>
            </w:r>
            <w:r>
              <w:rPr>
                <w:rFonts w:ascii="Times New Roman" w:hAnsi="Times New Roman"/>
                <w:b w:val="false"/>
                <w:i w:val="false"/>
                <w:color w:val="000000"/>
                <w:sz w:val="24"/>
              </w:rPr>
              <w:t>/</w:t>
            </w:r>
            <w:r>
              <w:rPr>
                <w:rFonts w:ascii="Times New Roman" w:hAnsi="Times New Roman"/>
                <w:b w:val="false"/>
                <w:i/>
                <w:color w:val="000000"/>
                <w:sz w:val="24"/>
              </w:rPr>
              <w:t>residence</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activity</w:t>
            </w:r>
            <w:r>
              <w:rPr>
                <w:rFonts w:ascii="Times New Roman" w:hAnsi="Times New Roman"/>
                <w:b w:val="false"/>
                <w:i w:val="false"/>
                <w:color w:val="000000"/>
                <w:sz w:val="24"/>
              </w:rPr>
              <w:t xml:space="preserve">), </w:t>
            </w:r>
            <w:r>
              <w:rPr>
                <w:rFonts w:ascii="Times New Roman" w:hAnsi="Times New Roman"/>
                <w:b w:val="false"/>
                <w:i/>
                <w:color w:val="000000"/>
                <w:sz w:val="24"/>
              </w:rPr>
              <w:t>-ship</w:t>
            </w:r>
            <w:r>
              <w:rPr>
                <w:rFonts w:ascii="Times New Roman" w:hAnsi="Times New Roman"/>
                <w:b w:val="false"/>
                <w:i w:val="false"/>
                <w:color w:val="000000"/>
                <w:sz w:val="24"/>
              </w:rPr>
              <w:t xml:space="preserve"> (</w:t>
            </w:r>
            <w:r>
              <w:rPr>
                <w:rFonts w:ascii="Times New Roman" w:hAnsi="Times New Roman"/>
                <w:b w:val="false"/>
                <w:i/>
                <w:color w:val="000000"/>
                <w:sz w:val="24"/>
              </w:rPr>
              <w:t>friendship</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префикса </w:t>
            </w:r>
            <w:r>
              <w:rPr>
                <w:rFonts w:ascii="Times New Roman" w:hAnsi="Times New Roman"/>
                <w:b w:val="false"/>
                <w:i/>
                <w:color w:val="000000"/>
                <w:sz w:val="24"/>
              </w:rPr>
              <w:t>inter</w:t>
            </w:r>
            <w:r>
              <w:rPr>
                <w:rFonts w:ascii="Times New Roman" w:hAnsi="Times New Roman"/>
                <w:b w:val="false"/>
                <w:i w:val="false"/>
                <w:color w:val="000000"/>
                <w:sz w:val="24"/>
              </w:rPr>
              <w:t>- (</w:t>
            </w:r>
            <w:r>
              <w:rPr>
                <w:rFonts w:ascii="Times New Roman" w:hAnsi="Times New Roman"/>
                <w:b w:val="false"/>
                <w:i/>
                <w:color w:val="000000"/>
                <w:sz w:val="24"/>
              </w:rPr>
              <w:t>international</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interested</w:t>
            </w:r>
            <w:r>
              <w:rPr>
                <w:rFonts w:ascii="Times New Roman" w:hAnsi="Times New Roman"/>
                <w:b w:val="false"/>
                <w:i w:val="false"/>
                <w:color w:val="000000"/>
                <w:sz w:val="24"/>
              </w:rPr>
              <w:t>/</w:t>
            </w:r>
            <w:r>
              <w:rPr>
                <w:rFonts w:ascii="Times New Roman" w:hAnsi="Times New Roman"/>
                <w:b w:val="false"/>
                <w:i/>
                <w:color w:val="000000"/>
                <w:sz w:val="24"/>
              </w:rPr>
              <w:t>interesting</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8</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Основные способы словообразования – конверсия:</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имени существительного от неопределённой формы глагола (</w:t>
            </w:r>
            <w:r>
              <w:rPr>
                <w:rFonts w:ascii="Times New Roman" w:hAnsi="Times New Roman"/>
                <w:b w:val="false"/>
                <w:i/>
                <w:color w:val="000000"/>
                <w:sz w:val="24"/>
              </w:rPr>
              <w:t>to</w:t>
            </w:r>
            <w:r>
              <w:rPr>
                <w:rFonts w:ascii="Times New Roman" w:hAnsi="Times New Roman"/>
                <w:b w:val="false"/>
                <w:i w:val="false"/>
                <w:color w:val="000000"/>
                <w:sz w:val="24"/>
              </w:rPr>
              <w:t xml:space="preserve"> </w:t>
            </w:r>
            <w:r>
              <w:rPr>
                <w:rFonts w:ascii="Times New Roman" w:hAnsi="Times New Roman"/>
                <w:b w:val="false"/>
                <w:i/>
                <w:color w:val="000000"/>
                <w:sz w:val="24"/>
              </w:rPr>
              <w:t>walk – a walk</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r>
              <w:rPr>
                <w:rFonts w:ascii="Times New Roman" w:hAnsi="Times New Roman"/>
                <w:b w:val="false"/>
                <w:i w:val="false"/>
                <w:color w:val="000000"/>
                <w:sz w:val="24"/>
              </w:rPr>
              <w:t>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имени существительного от прилагательного (</w:t>
            </w:r>
            <w:r>
              <w:rPr>
                <w:rFonts w:ascii="Times New Roman" w:hAnsi="Times New Roman"/>
                <w:b w:val="false"/>
                <w:i/>
                <w:color w:val="000000"/>
                <w:sz w:val="24"/>
              </w:rPr>
              <w:t>rich</w:t>
            </w:r>
            <w:r>
              <w:rPr>
                <w:rFonts w:ascii="Times New Roman" w:hAnsi="Times New Roman"/>
                <w:b w:val="false"/>
                <w:i w:val="false"/>
                <w:color w:val="000000"/>
                <w:sz w:val="24"/>
              </w:rPr>
              <w:t xml:space="preserve"> – </w:t>
            </w:r>
            <w:r>
              <w:rPr>
                <w:rFonts w:ascii="Times New Roman" w:hAnsi="Times New Roman"/>
                <w:b w:val="false"/>
                <w:i/>
                <w:color w:val="000000"/>
                <w:sz w:val="24"/>
              </w:rPr>
              <w:t>the rich</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r>
              <w:rPr>
                <w:rFonts w:ascii="Times New Roman" w:hAnsi="Times New Roman"/>
                <w:b w:val="false"/>
                <w:i w:val="false"/>
                <w:color w:val="000000"/>
                <w:sz w:val="24"/>
              </w:rPr>
              <w:t>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глагола от имени существительного (</w:t>
            </w:r>
            <w:r>
              <w:rPr>
                <w:rFonts w:ascii="Times New Roman" w:hAnsi="Times New Roman"/>
                <w:b w:val="false"/>
                <w:i/>
                <w:color w:val="000000"/>
                <w:sz w:val="24"/>
              </w:rPr>
              <w:t>water</w:t>
            </w:r>
            <w:r>
              <w:rPr>
                <w:rFonts w:ascii="Times New Roman" w:hAnsi="Times New Roman"/>
                <w:b w:val="false"/>
                <w:i w:val="false"/>
                <w:color w:val="000000"/>
                <w:sz w:val="24"/>
              </w:rPr>
              <w:t xml:space="preserve"> – </w:t>
            </w:r>
            <w:r>
              <w:rPr>
                <w:rFonts w:ascii="Times New Roman" w:hAnsi="Times New Roman"/>
                <w:b w:val="false"/>
                <w:i/>
                <w:color w:val="000000"/>
                <w:sz w:val="24"/>
              </w:rPr>
              <w:t xml:space="preserve">to </w:t>
            </w:r>
            <w:r>
              <w:rPr>
                <w:rFonts w:ascii="Times New Roman" w:hAnsi="Times New Roman"/>
                <w:b w:val="false"/>
                <w:i/>
                <w:color w:val="000000"/>
                <w:sz w:val="24"/>
              </w:rPr>
              <w:t>water</w:t>
            </w:r>
            <w:r>
              <w:rPr>
                <w:rFonts w:ascii="Times New Roman" w:hAnsi="Times New Roman"/>
                <w:b w:val="false"/>
                <w:i w:val="false"/>
                <w:color w:val="000000"/>
                <w:sz w:val="24"/>
              </w:rPr>
              <w:t>)</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со</w:t>
            </w:r>
            <w:r>
              <w:rPr>
                <w:rFonts w:ascii="Times New Roman" w:hAnsi="Times New Roman"/>
                <w:b w:val="false"/>
                <w:i w:val="false"/>
                <w:color w:val="000000"/>
                <w:sz w:val="24"/>
              </w:rPr>
              <w:t xml:space="preserve"> </w:t>
            </w:r>
            <w:r>
              <w:rPr>
                <w:rFonts w:ascii="Times New Roman" w:hAnsi="Times New Roman"/>
                <w:b w:val="false"/>
                <w:i w:val="false"/>
                <w:color w:val="000000"/>
                <w:sz w:val="24"/>
              </w:rPr>
              <w:t>сложным</w:t>
            </w:r>
            <w:r>
              <w:rPr>
                <w:rFonts w:ascii="Times New Roman" w:hAnsi="Times New Roman"/>
                <w:b w:val="false"/>
                <w:i w:val="false"/>
                <w:color w:val="000000"/>
                <w:sz w:val="24"/>
              </w:rPr>
              <w:t xml:space="preserve"> </w:t>
            </w:r>
            <w:r>
              <w:rPr>
                <w:rFonts w:ascii="Times New Roman" w:hAnsi="Times New Roman"/>
                <w:b w:val="false"/>
                <w:i w:val="false"/>
                <w:color w:val="000000"/>
                <w:sz w:val="24"/>
              </w:rPr>
              <w:t>дополнением</w:t>
            </w:r>
            <w:r>
              <w:rPr>
                <w:rFonts w:ascii="Times New Roman" w:hAnsi="Times New Roman"/>
                <w:b w:val="false"/>
                <w:i w:val="false"/>
                <w:color w:val="000000"/>
                <w:sz w:val="24"/>
              </w:rPr>
              <w:t xml:space="preserve"> (Complex Object) (</w:t>
            </w:r>
            <w:r>
              <w:rPr>
                <w:rFonts w:ascii="Times New Roman" w:hAnsi="Times New Roman"/>
                <w:b w:val="false"/>
                <w:i/>
                <w:color w:val="000000"/>
                <w:sz w:val="24"/>
              </w:rPr>
              <w:t>I saw her cross/ crossing the road.</w:t>
            </w:r>
            <w:r>
              <w:rPr>
                <w:rFonts w:ascii="Times New Roman" w:hAnsi="Times New Roman"/>
                <w:b w:val="false"/>
                <w:i w:val="false"/>
                <w:color w:val="000000"/>
                <w:sz w:val="24"/>
              </w:rPr>
              <w:t>)</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Все типы вопросительных предложений в Past Perfect Tense. Согласование времён в рамках сложного предложения</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Согласование подлежащего, выраженного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со сказуемым</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w:t>
            </w:r>
            <w:r>
              <w:rPr>
                <w:rFonts w:ascii="Times New Roman" w:hAnsi="Times New Roman"/>
                <w:b w:val="false"/>
                <w:i w:val="false"/>
                <w:color w:val="000000"/>
                <w:sz w:val="24"/>
              </w:rPr>
              <w:t>с</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глаголами</w:t>
            </w:r>
            <w:r>
              <w:rPr>
                <w:rFonts w:ascii="Times New Roman" w:hAnsi="Times New Roman"/>
                <w:b w:val="false"/>
                <w:i w:val="false"/>
                <w:color w:val="000000"/>
                <w:sz w:val="24"/>
              </w:rPr>
              <w:t xml:space="preserve"> </w:t>
            </w:r>
            <w:r>
              <w:rPr>
                <w:rFonts w:ascii="Times New Roman" w:hAnsi="Times New Roman"/>
                <w:b w:val="false"/>
                <w:i w:val="false"/>
                <w:color w:val="000000"/>
                <w:sz w:val="24"/>
              </w:rPr>
              <w:t>на</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something</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w:t>
            </w:r>
            <w:r>
              <w:rPr>
                <w:rFonts w:ascii="Times New Roman" w:hAnsi="Times New Roman"/>
                <w:b w:val="false"/>
                <w:i w:val="false"/>
                <w:color w:val="000000"/>
                <w:sz w:val="24"/>
              </w:rPr>
              <w:t>содержащие</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w:t>
            </w:r>
            <w:r>
              <w:rPr>
                <w:rFonts w:ascii="Times New Roman" w:hAnsi="Times New Roman"/>
                <w:b w:val="false"/>
                <w:i w:val="false"/>
                <w:color w:val="000000"/>
                <w:sz w:val="24"/>
              </w:rPr>
              <w:t>связки</w:t>
            </w:r>
            <w:r>
              <w:rPr>
                <w:rFonts w:ascii="Times New Roman" w:hAnsi="Times New Roman"/>
                <w:b w:val="false"/>
                <w:i w:val="false"/>
                <w:color w:val="000000"/>
                <w:sz w:val="24"/>
              </w:rPr>
              <w:t xml:space="preserve"> </w:t>
            </w:r>
            <w:r>
              <w:rPr>
                <w:rFonts w:ascii="Times New Roman" w:hAnsi="Times New Roman"/>
                <w:b w:val="false"/>
                <w:i/>
                <w:color w:val="000000"/>
                <w:sz w:val="24"/>
              </w:rPr>
              <w:t>to be / to look / to feel / to seem</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w:t>
            </w:r>
            <w:r>
              <w:rPr>
                <w:rFonts w:ascii="Times New Roman" w:hAnsi="Times New Roman"/>
                <w:b w:val="false"/>
                <w:i/>
                <w:color w:val="000000"/>
                <w:sz w:val="24"/>
              </w:rPr>
              <w:t>be/get used to</w:t>
            </w:r>
            <w:r>
              <w:rPr>
                <w:rFonts w:ascii="Times New Roman" w:hAnsi="Times New Roman"/>
                <w:b w:val="false"/>
                <w:i w:val="false"/>
                <w:color w:val="000000"/>
                <w:sz w:val="24"/>
              </w:rPr>
              <w:t xml:space="preserve"> + </w:t>
            </w:r>
            <w:r>
              <w:rPr>
                <w:rFonts w:ascii="Times New Roman" w:hAnsi="Times New Roman"/>
                <w:b w:val="false"/>
                <w:i w:val="false"/>
                <w:color w:val="000000"/>
                <w:sz w:val="24"/>
              </w:rPr>
              <w:t>инфинитив</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глагола</w:t>
            </w:r>
            <w:r>
              <w:rPr>
                <w:rFonts w:ascii="Times New Roman" w:hAnsi="Times New Roman"/>
                <w:b w:val="false"/>
                <w:i w:val="false"/>
                <w:color w:val="000000"/>
                <w:sz w:val="24"/>
              </w:rPr>
              <w:t xml:space="preserve">, </w:t>
            </w:r>
            <w:r>
              <w:rPr>
                <w:rFonts w:ascii="Times New Roman" w:hAnsi="Times New Roman"/>
                <w:b w:val="false"/>
                <w:i/>
                <w:color w:val="000000"/>
                <w:sz w:val="24"/>
              </w:rPr>
              <w:t>be/get used to doing something</w:t>
            </w:r>
            <w:r>
              <w:rPr>
                <w:rFonts w:ascii="Times New Roman" w:hAnsi="Times New Roman"/>
                <w:b w:val="false"/>
                <w:i w:val="false"/>
                <w:color w:val="000000"/>
                <w:sz w:val="24"/>
              </w:rPr>
              <w:t xml:space="preserve">, </w:t>
            </w:r>
            <w:r>
              <w:rPr>
                <w:rFonts w:ascii="Times New Roman" w:hAnsi="Times New Roman"/>
                <w:b w:val="false"/>
                <w:i/>
                <w:color w:val="000000"/>
                <w:sz w:val="24"/>
              </w:rPr>
              <w:t>be/get used to something</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Конструкция</w:t>
            </w:r>
            <w:r>
              <w:rPr>
                <w:rFonts w:ascii="Times New Roman" w:hAnsi="Times New Roman"/>
                <w:b w:val="false"/>
                <w:i w:val="false"/>
                <w:color w:val="000000"/>
                <w:sz w:val="24"/>
              </w:rPr>
              <w:t xml:space="preserve"> </w:t>
            </w:r>
            <w:r>
              <w:rPr>
                <w:rFonts w:ascii="Times New Roman" w:hAnsi="Times New Roman"/>
                <w:b w:val="false"/>
                <w:i/>
                <w:color w:val="000000"/>
                <w:sz w:val="24"/>
              </w:rPr>
              <w:t>both… and…</w:t>
            </w:r>
          </w:p>
        </w:tc>
      </w:tr>
      <w:tr>
        <w:trPr>
          <w:trHeight w:val="175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c </w:t>
            </w:r>
            <w:r>
              <w:rPr>
                <w:rFonts w:ascii="Times New Roman" w:hAnsi="Times New Roman"/>
                <w:b w:val="false"/>
                <w:i w:val="false"/>
                <w:color w:val="000000"/>
                <w:sz w:val="24"/>
              </w:rPr>
              <w:t>глаголами</w:t>
            </w:r>
            <w:r>
              <w:rPr>
                <w:rFonts w:ascii="Times New Roman" w:hAnsi="Times New Roman"/>
                <w:b w:val="false"/>
                <w:i w:val="false"/>
                <w:color w:val="000000"/>
                <w:sz w:val="24"/>
              </w:rPr>
              <w:t xml:space="preserve">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to forget </w:t>
            </w:r>
            <w:r>
              <w:rPr>
                <w:rFonts w:ascii="Times New Roman" w:hAnsi="Times New Roman"/>
                <w:b w:val="false"/>
                <w:i w:val="false"/>
                <w:color w:val="000000"/>
                <w:sz w:val="24"/>
              </w:rPr>
              <w:t>(</w:t>
            </w:r>
            <w:r>
              <w:rPr>
                <w:rFonts w:ascii="Times New Roman" w:hAnsi="Times New Roman"/>
                <w:b w:val="false"/>
                <w:i w:val="false"/>
                <w:color w:val="000000"/>
                <w:sz w:val="24"/>
              </w:rPr>
              <w:t>разница</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значении</w:t>
            </w:r>
            <w:r>
              <w:rPr>
                <w:rFonts w:ascii="Times New Roman" w:hAnsi="Times New Roman"/>
                <w:b w:val="false"/>
                <w:i w:val="false"/>
                <w:color w:val="000000"/>
                <w:sz w:val="24"/>
              </w:rPr>
              <w:t xml:space="preserve">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2.4.10</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w:t>
            </w:r>
            <w:r>
              <w:rPr>
                <w:rFonts w:ascii="Times New Roman" w:hAnsi="Times New Roman"/>
                <w:b w:val="false"/>
                <w:i w:val="false"/>
                <w:color w:val="000000"/>
                <w:sz w:val="24"/>
              </w:rPr>
              <w:t>Past</w:t>
            </w:r>
            <w:r>
              <w:rPr>
                <w:rFonts w:ascii="Times New Roman" w:hAnsi="Times New Roman"/>
                <w:b w:val="false"/>
                <w:i w:val="false"/>
                <w:color w:val="000000"/>
                <w:sz w:val="24"/>
              </w:rPr>
              <w:t xml:space="preserve"> </w:t>
            </w:r>
            <w:r>
              <w:rPr>
                <w:rFonts w:ascii="Times New Roman" w:hAnsi="Times New Roman"/>
                <w:b w:val="false"/>
                <w:i w:val="false"/>
                <w:color w:val="000000"/>
                <w:sz w:val="24"/>
              </w:rPr>
              <w:t>Perfect</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 xml:space="preserve">, </w:t>
            </w:r>
            <w:r>
              <w:rPr>
                <w:rFonts w:ascii="Times New Roman" w:hAnsi="Times New Roman"/>
                <w:b w:val="false"/>
                <w:i w:val="false"/>
                <w:color w:val="000000"/>
                <w:sz w:val="24"/>
              </w:rPr>
              <w:t>Present</w:t>
            </w:r>
            <w:r>
              <w:rPr>
                <w:rFonts w:ascii="Times New Roman" w:hAnsi="Times New Roman"/>
                <w:b w:val="false"/>
                <w:i w:val="false"/>
                <w:color w:val="000000"/>
                <w:sz w:val="24"/>
              </w:rPr>
              <w:t xml:space="preserve"> </w:t>
            </w:r>
            <w:r>
              <w:rPr>
                <w:rFonts w:ascii="Times New Roman" w:hAnsi="Times New Roman"/>
                <w:b w:val="false"/>
                <w:i w:val="false"/>
                <w:color w:val="000000"/>
                <w:sz w:val="24"/>
              </w:rPr>
              <w:t>Perfect</w:t>
            </w:r>
            <w:r>
              <w:rPr>
                <w:rFonts w:ascii="Times New Roman" w:hAnsi="Times New Roman"/>
                <w:b w:val="false"/>
                <w:i w:val="false"/>
                <w:color w:val="000000"/>
                <w:sz w:val="24"/>
              </w:rPr>
              <w:t xml:space="preserve"> </w:t>
            </w:r>
            <w:r>
              <w:rPr>
                <w:rFonts w:ascii="Times New Roman" w:hAnsi="Times New Roman"/>
                <w:b w:val="false"/>
                <w:i w:val="false"/>
                <w:color w:val="000000"/>
                <w:sz w:val="24"/>
              </w:rPr>
              <w:t>Continuous</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 xml:space="preserve">, </w:t>
            </w:r>
            <w:r>
              <w:rPr>
                <w:rFonts w:ascii="Times New Roman" w:hAnsi="Times New Roman"/>
                <w:b w:val="false"/>
                <w:i w:val="false"/>
                <w:color w:val="000000"/>
                <w:sz w:val="24"/>
              </w:rPr>
              <w:t>Future</w:t>
            </w:r>
            <w:r>
              <w:rPr>
                <w:rFonts w:ascii="Times New Roman" w:hAnsi="Times New Roman"/>
                <w:b w:val="false"/>
                <w:i w:val="false"/>
                <w:color w:val="000000"/>
                <w:sz w:val="24"/>
              </w:rPr>
              <w:t>-</w:t>
            </w:r>
            <w:r>
              <w:rPr>
                <w:rFonts w:ascii="Times New Roman" w:hAnsi="Times New Roman"/>
                <w:b w:val="false"/>
                <w:i w:val="false"/>
                <w:color w:val="000000"/>
                <w:sz w:val="24"/>
              </w:rPr>
              <w:t>in</w:t>
            </w:r>
            <w:r>
              <w:rPr>
                <w:rFonts w:ascii="Times New Roman" w:hAnsi="Times New Roman"/>
                <w:b w:val="false"/>
                <w:i w:val="false"/>
                <w:color w:val="000000"/>
                <w:sz w:val="24"/>
              </w:rPr>
              <w:t>-</w:t>
            </w:r>
            <w:r>
              <w:rPr>
                <w:rFonts w:ascii="Times New Roman" w:hAnsi="Times New Roman"/>
                <w:b w:val="false"/>
                <w:i w:val="false"/>
                <w:color w:val="000000"/>
                <w:sz w:val="24"/>
              </w:rPr>
              <w:t>the</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Модальные глаголы в косвенной речи в настоящем и прошедшем времени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Неличные формы глагола (инфинитив, герундий, причастия настоящего и прошедшего времени)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Наречия </w:t>
            </w:r>
            <w:r>
              <w:rPr>
                <w:rFonts w:ascii="Times New Roman" w:hAnsi="Times New Roman"/>
                <w:b w:val="false"/>
                <w:i/>
                <w:color w:val="000000"/>
                <w:sz w:val="24"/>
              </w:rPr>
              <w:t>too – enough</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Отрицательные местоимения </w:t>
            </w:r>
            <w:r>
              <w:rPr>
                <w:rFonts w:ascii="Times New Roman" w:hAnsi="Times New Roman"/>
                <w:b w:val="false"/>
                <w:i/>
                <w:color w:val="000000"/>
                <w:sz w:val="24"/>
              </w:rPr>
              <w:t>no</w:t>
            </w:r>
            <w:r>
              <w:rPr>
                <w:rFonts w:ascii="Times New Roman" w:hAnsi="Times New Roman"/>
                <w:b w:val="false"/>
                <w:i w:val="false"/>
                <w:color w:val="000000"/>
                <w:sz w:val="24"/>
              </w:rPr>
              <w:t xml:space="preserve"> (и его производные </w:t>
            </w:r>
            <w:r>
              <w:rPr>
                <w:rFonts w:ascii="Times New Roman" w:hAnsi="Times New Roman"/>
                <w:b w:val="false"/>
                <w:i/>
                <w:color w:val="000000"/>
                <w:sz w:val="24"/>
              </w:rPr>
              <w:t>nobody</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nothing </w:t>
            </w:r>
            <w:r>
              <w:rPr>
                <w:rFonts w:ascii="Times New Roman" w:hAnsi="Times New Roman"/>
                <w:b w:val="false"/>
                <w:i w:val="false"/>
                <w:color w:val="000000"/>
                <w:sz w:val="24"/>
              </w:rPr>
              <w:t xml:space="preserve">и другие), </w:t>
            </w:r>
            <w:r>
              <w:rPr>
                <w:rFonts w:ascii="Times New Roman" w:hAnsi="Times New Roman"/>
                <w:b w:val="false"/>
                <w:i/>
                <w:color w:val="000000"/>
                <w:sz w:val="24"/>
              </w:rPr>
              <w:t>none</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Социокультурные знания и умения</w:t>
            </w:r>
          </w:p>
        </w:tc>
      </w:tr>
      <w:tr>
        <w:trPr>
          <w:trHeight w:val="187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w:t>
            </w:r>
            <w:r>
              <w:rPr>
                <w:rFonts w:ascii="Times New Roman" w:hAnsi="Times New Roman"/>
                <w:b w:val="false"/>
                <w:i w:val="false"/>
                <w:color w:val="000000"/>
                <w:sz w:val="24"/>
              </w:rPr>
              <w:t>нани</w:t>
            </w:r>
            <w:r>
              <w:rPr>
                <w:rFonts w:ascii="Times New Roman" w:hAnsi="Times New Roman"/>
                <w:b w:val="false"/>
                <w:i w:val="false"/>
                <w:color w:val="000000"/>
                <w:sz w:val="24"/>
              </w:rPr>
              <w:t>е</w:t>
            </w:r>
            <w:r>
              <w:rPr>
                <w:rFonts w:ascii="Times New Roman" w:hAnsi="Times New Roman"/>
                <w:b w:val="false"/>
                <w:i w:val="false"/>
                <w:color w:val="000000"/>
                <w:sz w:val="24"/>
              </w:rPr>
              <w:t xml:space="preserve"> национально-культурных особенностях своей страны</w:t>
            </w:r>
            <w:r>
              <w:rPr>
                <w:rFonts w:ascii="Times New Roman" w:hAnsi="Times New Roman"/>
                <w:b w:val="false"/>
                <w:i w:val="false"/>
                <w:color w:val="000000"/>
                <w:sz w:val="24"/>
              </w:rPr>
              <w:t xml:space="preserve"> </w:t>
            </w:r>
            <w:r>
              <w:rPr>
                <w:rFonts w:ascii="Times New Roman" w:hAnsi="Times New Roman"/>
                <w:b w:val="false"/>
                <w:i w:val="false"/>
                <w:color w:val="000000"/>
                <w:sz w:val="24"/>
              </w:rPr>
              <w:t>и страны (стран) изучаемого языка, основных социокультурных элементов речевого поведен</w:t>
            </w:r>
            <w:r>
              <w:rPr>
                <w:rFonts w:ascii="Times New Roman" w:hAnsi="Times New Roman"/>
                <w:b w:val="false"/>
                <w:i w:val="false"/>
                <w:color w:val="000000"/>
                <w:sz w:val="24"/>
              </w:rPr>
              <w:t>ческого этикета в англоязычной среде, знание и использование в устной 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 речи наиболее употребительной тематической фоновой лексики в рамках тематического содержания</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Знание социокультурного портрета родной страны и страны (стран) изучаемого языка: </w:t>
            </w:r>
            <w:r>
              <w:rPr>
                <w:rFonts w:ascii="Times New Roman" w:hAnsi="Times New Roman"/>
                <w:b w:val="false"/>
                <w:i w:val="false"/>
                <w:color w:val="000000"/>
                <w:sz w:val="24"/>
              </w:rPr>
              <w:t>символики, достопримечательностей, культурных особенностей (национальные праздники, традиции), образцов поэзии и прозы, доступных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языковом отношении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r>
              <w:rPr>
                <w:rFonts w:ascii="Times New Roman" w:hAnsi="Times New Roman"/>
                <w:b w:val="false"/>
                <w:i w:val="false"/>
                <w:color w:val="000000"/>
                <w:sz w:val="24"/>
              </w:rPr>
              <w:t>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Соблюдение норм вежливости в межкультурном общении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r>
              <w:rPr>
                <w:rFonts w:ascii="Times New Roman" w:hAnsi="Times New Roman"/>
                <w:b w:val="false"/>
                <w:i w:val="false"/>
                <w:color w:val="000000"/>
                <w:sz w:val="24"/>
              </w:rPr>
              <w:t>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Умение кратко представлять Россию и страну (страны) изучаемого языка </w:t>
            </w:r>
            <w:r>
              <w:rPr>
                <w:rFonts w:ascii="Times New Roman" w:hAnsi="Times New Roman"/>
                <w:b w:val="false"/>
                <w:i w:val="false"/>
                <w:color w:val="000000"/>
                <w:sz w:val="24"/>
              </w:rPr>
              <w:t>(культурные явления, события, достопримечательности)</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r>
              <w:rPr>
                <w:rFonts w:ascii="Times New Roman" w:hAnsi="Times New Roman"/>
                <w:b w:val="false"/>
                <w:i w:val="false"/>
                <w:color w:val="000000"/>
                <w:sz w:val="24"/>
              </w:rPr>
              <w:t>6</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r>
              <w:rPr>
                <w:rFonts w:ascii="Times New Roman" w:hAnsi="Times New Roman"/>
                <w:b w:val="false"/>
                <w:i w:val="false"/>
                <w:color w:val="000000"/>
                <w:sz w:val="24"/>
              </w:rPr>
              <w:t>7</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890"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Компенсаторные умения</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trPr>
          <w:trHeight w:val="175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переспрашивать, просить повторить, уточняя значение незнакомых слов</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Тематическое содержание речи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А</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Взаимоотношения в семье и с друзьями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Б</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В</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4"/>
                <w:sz w:val="24"/>
              </w:rPr>
              <w:t>Досуг и увлечения (хобби) современного подростка (чтение, кино, театр, музыка, музей, спорт, музыка)</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Г</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Покупки: одежда, обувь и продукты питания. Карманные деньги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Е</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Ж</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Мир современных профессий</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З</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Виды отдыха в различное время года. Путешествия по России и зарубежным странам</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И</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Природа: флора и фауна. Проблемы экологии. Климат, погода. Стихийные бедствия</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Условия проживания в городской (сельской) местности. Транспорт</w:t>
            </w:r>
          </w:p>
        </w:tc>
      </w:tr>
      <w:tr>
        <w:trPr>
          <w:trHeight w:val="465"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Л</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Средства массовой информации (телевидение, радио, пресса, Интернет)</w:t>
            </w:r>
          </w:p>
        </w:tc>
      </w:tr>
      <w:tr>
        <w:trPr>
          <w:trHeight w:val="141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М</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trPr>
          <w:trHeight w:val="930" w:hRule="atLeast"/>
          <w:trHeight w:val="144" w:hRule="atLeast"/>
        </w:trPr>
        <w:tc>
          <w:tcPr>
            <w:tcW w:w="142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Н</w:t>
            </w:r>
          </w:p>
        </w:tc>
        <w:tc>
          <w:tcPr>
            <w:tcW w:w="1289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художники, музыканты, спортсмены</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114"/>
        <w:gridCol w:w="1"/>
        <w:gridCol w:w="11637"/>
      </w:tblGrid>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Код</w:t>
            </w:r>
          </w:p>
        </w:tc>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Проверяемый элемент содержания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3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Диалогическая речь</w:t>
            </w:r>
          </w:p>
          <w:p>
            <w:pPr>
              <w:spacing w:before="0" w:after="0" w:line="336"/>
              <w:ind w:left="228"/>
              <w:jc w:val="both"/>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trPr>
          <w:trHeight w:val="282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Монологическая речь </w:t>
            </w:r>
          </w:p>
          <w:p>
            <w:pPr>
              <w:spacing w:before="0" w:after="0" w:line="336"/>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8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Повествование (сообщение)</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Рассуждение</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и краткое аргументирование своего мнения по отношению к услышанному (прочитанному)</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рассказа по картинкам</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результатов выполненной проектной работы</w:t>
            </w:r>
          </w:p>
        </w:tc>
      </w:tr>
      <w:tr>
        <w:trPr>
          <w:trHeight w:val="469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p>
            <w:pPr>
              <w:spacing w:before="0" w:after="0" w:line="336"/>
              <w:ind w:left="228"/>
              <w:jc w:val="both"/>
            </w:pPr>
            <w:r>
              <w:rPr>
                <w:rFonts w:ascii="Times New Roman" w:hAnsi="Times New Roman"/>
                <w:b w:val="false"/>
                <w:i w:val="false"/>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pPr>
              <w:spacing w:before="0" w:after="0" w:line="336"/>
              <w:ind w:left="228"/>
              <w:jc w:val="both"/>
            </w:pPr>
            <w:r>
              <w:rPr>
                <w:rFonts w:ascii="Times New Roman" w:hAnsi="Times New Roman"/>
                <w:b w:val="false"/>
                <w:i w:val="false"/>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trPr>
          <w:trHeight w:val="328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p>
            <w:pPr>
              <w:spacing w:before="0" w:after="0" w:line="336"/>
              <w:ind w:left="228"/>
              <w:jc w:val="both"/>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trPr>
          <w:trHeight w:val="36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несплошных текстов (таблиц, диаграмм, схем) и понимание представленной в них информации</w:t>
            </w:r>
          </w:p>
        </w:tc>
      </w:tr>
      <w:tr>
        <w:trPr>
          <w:trHeight w:val="282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p>
            <w:pPr>
              <w:spacing w:before="0" w:after="0" w:line="336"/>
              <w:ind w:left="228"/>
              <w:jc w:val="left"/>
            </w:pPr>
            <w:r>
              <w:rPr>
                <w:rFonts w:ascii="Times New Roman" w:hAnsi="Times New Roman"/>
                <w:b w:val="false"/>
                <w:i w:val="false"/>
                <w:color w:val="000000"/>
                <w:sz w:val="24"/>
              </w:rPr>
              <w:t>Развитие умений письменной речи</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плана (тезисов) устного или письменного сообщения</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таблицы с краткой фиксацией содержания прочитанного (прослушанного) текста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Преобразование таблицы, схемы в текстовый вариант представления информации</w:t>
            </w:r>
          </w:p>
        </w:tc>
      </w:tr>
      <w:tr>
        <w:trPr>
          <w:trHeight w:val="129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Письменное представление результатов выполненной проектной работы (объём – 100 – 120 слов)</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2.1</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модального значения, чувства и эмоции</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2.2</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color w:val="000000"/>
                <w:sz w:val="24"/>
              </w:rPr>
              <w:t>Графика, орфография и пунктуация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написание изученных слов</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color w:val="000000"/>
                <w:sz w:val="24"/>
              </w:rPr>
              <w:t>firstly / first of all</w:t>
            </w:r>
            <w:r>
              <w:rPr>
                <w:rFonts w:ascii="Times New Roman" w:hAnsi="Times New Roman"/>
                <w:b w:val="false"/>
                <w:i w:val="false"/>
                <w:color w:val="000000"/>
                <w:sz w:val="24"/>
              </w:rPr>
              <w:t xml:space="preserve">, </w:t>
            </w:r>
            <w:r>
              <w:rPr>
                <w:rFonts w:ascii="Times New Roman" w:hAnsi="Times New Roman"/>
                <w:b w:val="false"/>
                <w:i/>
                <w:color w:val="000000"/>
                <w:sz w:val="24"/>
              </w:rPr>
              <w:t>secondly</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on the one hand</w:t>
            </w:r>
            <w:r>
              <w:rPr>
                <w:rFonts w:ascii="Times New Roman" w:hAnsi="Times New Roman"/>
                <w:b w:val="false"/>
                <w:i w:val="false"/>
                <w:color w:val="000000"/>
                <w:sz w:val="24"/>
              </w:rPr>
              <w:t xml:space="preserve">, </w:t>
            </w:r>
            <w:r>
              <w:rPr>
                <w:rFonts w:ascii="Times New Roman" w:hAnsi="Times New Roman"/>
                <w:b w:val="false"/>
                <w:i/>
                <w:color w:val="000000"/>
                <w:sz w:val="24"/>
              </w:rPr>
              <w:t>on the other hand</w:t>
            </w:r>
            <w:r>
              <w:rPr>
                <w:rFonts w:ascii="Times New Roman" w:hAnsi="Times New Roman"/>
                <w:b w:val="false"/>
                <w:i w:val="false"/>
                <w:color w:val="000000"/>
                <w:sz w:val="24"/>
              </w:rPr>
              <w:t>), апострофа</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2.3</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color w:val="000000"/>
                <w:sz w:val="24"/>
              </w:rPr>
              <w:t>Лексическая сторона речи</w:t>
            </w:r>
          </w:p>
        </w:tc>
      </w:tr>
      <w:tr>
        <w:trPr>
          <w:trHeight w:val="187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false"/>
                <w:i/>
                <w:color w:val="000000"/>
                <w:sz w:val="24"/>
              </w:rPr>
              <w:t>firstly</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at last</w:t>
            </w:r>
            <w:r>
              <w:rPr>
                <w:rFonts w:ascii="Times New Roman" w:hAnsi="Times New Roman"/>
                <w:b w:val="false"/>
                <w:i w:val="false"/>
                <w:color w:val="000000"/>
                <w:sz w:val="24"/>
              </w:rPr>
              <w:t xml:space="preserve">, </w:t>
            </w:r>
            <w:r>
              <w:rPr>
                <w:rFonts w:ascii="Times New Roman" w:hAnsi="Times New Roman"/>
                <w:b w:val="false"/>
                <w:i/>
                <w:color w:val="000000"/>
                <w:sz w:val="24"/>
              </w:rPr>
              <w:t>etc</w:t>
            </w:r>
            <w:r>
              <w:rPr>
                <w:rFonts w:ascii="Times New Roman" w:hAnsi="Times New Roman"/>
                <w:b w:val="false"/>
                <w:i w:val="false"/>
                <w:color w:val="000000"/>
                <w:sz w:val="24"/>
              </w:rPr>
              <w:t>.)</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Многозначность лексических единиц. Синонимы. Антонимы</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Интернациональные слова</w:t>
            </w:r>
          </w:p>
        </w:tc>
      </w:tr>
      <w:tr>
        <w:trPr>
          <w:trHeight w:val="8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Наиболее частотные фразовые глаголы</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Сокращения и аббревиатуры</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глаголов с помощью префиксов </w:t>
            </w:r>
            <w:r>
              <w:rPr>
                <w:rFonts w:ascii="Times New Roman" w:hAnsi="Times New Roman"/>
                <w:b w:val="false"/>
                <w:i/>
                <w:color w:val="000000"/>
                <w:sz w:val="24"/>
              </w:rPr>
              <w:t>under</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с помощью суффиксов </w:t>
            </w:r>
            <w:r>
              <w:rPr>
                <w:rFonts w:ascii="Times New Roman" w:hAnsi="Times New Roman"/>
                <w:b w:val="false"/>
                <w:i/>
                <w:color w:val="000000"/>
                <w:sz w:val="24"/>
              </w:rPr>
              <w:t>-able-/-ible-</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существительных с помощью отрицательных префиксов </w:t>
            </w:r>
            <w:r>
              <w:rPr>
                <w:rFonts w:ascii="Times New Roman" w:hAnsi="Times New Roman"/>
                <w:b w:val="false"/>
                <w:i/>
                <w:color w:val="000000"/>
                <w:sz w:val="24"/>
              </w:rPr>
              <w:t>in-/im-</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словосложение:</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Основные способы словообразования – конверсия:</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глагола от имени прилагательного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со</w:t>
            </w:r>
            <w:r>
              <w:rPr>
                <w:rFonts w:ascii="Times New Roman" w:hAnsi="Times New Roman"/>
                <w:b w:val="false"/>
                <w:i w:val="false"/>
                <w:color w:val="000000"/>
                <w:sz w:val="24"/>
              </w:rPr>
              <w:t xml:space="preserve"> </w:t>
            </w:r>
            <w:r>
              <w:rPr>
                <w:rFonts w:ascii="Times New Roman" w:hAnsi="Times New Roman"/>
                <w:b w:val="false"/>
                <w:i w:val="false"/>
                <w:color w:val="000000"/>
                <w:sz w:val="24"/>
              </w:rPr>
              <w:t>сложным</w:t>
            </w:r>
            <w:r>
              <w:rPr>
                <w:rFonts w:ascii="Times New Roman" w:hAnsi="Times New Roman"/>
                <w:b w:val="false"/>
                <w:i w:val="false"/>
                <w:color w:val="000000"/>
                <w:sz w:val="24"/>
              </w:rPr>
              <w:t xml:space="preserve"> </w:t>
            </w:r>
            <w:r>
              <w:rPr>
                <w:rFonts w:ascii="Times New Roman" w:hAnsi="Times New Roman"/>
                <w:b w:val="false"/>
                <w:i w:val="false"/>
                <w:color w:val="000000"/>
                <w:sz w:val="24"/>
              </w:rPr>
              <w:t>дополнением</w:t>
            </w:r>
            <w:r>
              <w:rPr>
                <w:rFonts w:ascii="Times New Roman" w:hAnsi="Times New Roman"/>
                <w:b w:val="false"/>
                <w:i w:val="false"/>
                <w:color w:val="000000"/>
                <w:sz w:val="24"/>
              </w:rPr>
              <w:t xml:space="preserve"> (Complex Object) (</w:t>
            </w:r>
            <w:r>
              <w:rPr>
                <w:rFonts w:ascii="Times New Roman" w:hAnsi="Times New Roman"/>
                <w:b w:val="false"/>
                <w:i/>
                <w:color w:val="000000"/>
                <w:sz w:val="24"/>
              </w:rPr>
              <w:t>I want to have my hair cut.</w:t>
            </w:r>
            <w:r>
              <w:rPr>
                <w:rFonts w:ascii="Times New Roman" w:hAnsi="Times New Roman"/>
                <w:b w:val="false"/>
                <w:i w:val="false"/>
                <w:color w:val="000000"/>
                <w:sz w:val="24"/>
              </w:rPr>
              <w:t>)</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Условные предложения нереального характера (Conditional II)</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 xml:space="preserve">Конструкции для выражения предпочтения </w:t>
            </w:r>
            <w:r>
              <w:rPr>
                <w:rFonts w:ascii="Times New Roman" w:hAnsi="Times New Roman"/>
                <w:b w:val="false"/>
                <w:i/>
                <w:color w:val="000000"/>
                <w:spacing w:val="-2"/>
                <w:sz w:val="24"/>
              </w:rPr>
              <w:t>I prefer… / I’d prefer… / I’d rather…</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 wish…</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Порядок следования имен прилагательных (</w:t>
            </w:r>
            <w:r>
              <w:rPr>
                <w:rFonts w:ascii="Times New Roman" w:hAnsi="Times New Roman"/>
                <w:b w:val="false"/>
                <w:i/>
                <w:color w:val="000000"/>
                <w:sz w:val="24"/>
              </w:rPr>
              <w:t>nice long blond hair</w:t>
            </w:r>
            <w:r>
              <w:rPr>
                <w:rFonts w:ascii="Times New Roman" w:hAnsi="Times New Roman"/>
                <w:b w:val="false"/>
                <w:i w:val="false"/>
                <w:color w:val="000000"/>
                <w:sz w:val="24"/>
              </w:rPr>
              <w:t>)</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видо</w:t>
            </w:r>
            <w:r>
              <w:rPr>
                <w:rFonts w:ascii="Times New Roman" w:hAnsi="Times New Roman"/>
                <w:b w:val="false"/>
                <w:i w:val="false"/>
                <w:color w:val="000000"/>
                <w:sz w:val="24"/>
              </w:rPr>
              <w:t>-</w:t>
            </w:r>
            <w:r>
              <w:rPr>
                <w:rFonts w:ascii="Times New Roman" w:hAnsi="Times New Roman"/>
                <w:b w:val="false"/>
                <w:i w:val="false"/>
                <w:color w:val="000000"/>
                <w:sz w:val="24"/>
              </w:rPr>
              <w:t>временных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формах</w:t>
            </w:r>
            <w:r>
              <w:rPr>
                <w:rFonts w:ascii="Times New Roman" w:hAnsi="Times New Roman"/>
                <w:b w:val="false"/>
                <w:i w:val="false"/>
                <w:color w:val="000000"/>
                <w:sz w:val="24"/>
              </w:rPr>
              <w:t xml:space="preserve"> </w:t>
            </w:r>
            <w:r>
              <w:rPr>
                <w:rFonts w:ascii="Times New Roman" w:hAnsi="Times New Roman"/>
                <w:b w:val="false"/>
                <w:i w:val="false"/>
                <w:color w:val="000000"/>
                <w:sz w:val="24"/>
              </w:rPr>
              <w:t>действительного</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залога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изъявительном</w:t>
            </w:r>
            <w:r>
              <w:rPr>
                <w:rFonts w:ascii="Times New Roman" w:hAnsi="Times New Roman"/>
                <w:b w:val="false"/>
                <w:i w:val="false"/>
                <w:color w:val="000000"/>
                <w:sz w:val="24"/>
              </w:rPr>
              <w:t xml:space="preserve"> </w:t>
            </w:r>
            <w:r>
              <w:rPr>
                <w:rFonts w:ascii="Times New Roman" w:hAnsi="Times New Roman"/>
                <w:b w:val="false"/>
                <w:i w:val="false"/>
                <w:color w:val="000000"/>
                <w:sz w:val="24"/>
              </w:rPr>
              <w:t>наклонении</w:t>
            </w:r>
            <w:r>
              <w:rPr>
                <w:rFonts w:ascii="Times New Roman" w:hAnsi="Times New Roman"/>
                <w:b w:val="false"/>
                <w:i w:val="false"/>
                <w:color w:val="000000"/>
                <w:sz w:val="24"/>
              </w:rPr>
              <w:t xml:space="preserve"> (Present/Past/Future Simple Tense, Present/Past Perfect Tense, Present/Past Continuous Tense, </w:t>
            </w:r>
            <w:r>
              <w:rPr>
                <w:rFonts w:ascii="Times New Roman" w:hAnsi="Times New Roman"/>
                <w:b w:val="false"/>
                <w:i w:val="false"/>
                <w:color w:val="000000"/>
                <w:sz w:val="24"/>
              </w:rPr>
              <w:t>Future-in-the-Past</w:t>
            </w:r>
            <w:r>
              <w:rPr>
                <w:rFonts w:ascii="Times New Roman" w:hAnsi="Times New Roman"/>
                <w:b w:val="false"/>
                <w:i w:val="false"/>
                <w:color w:val="000000"/>
                <w:sz w:val="24"/>
              </w:rPr>
              <w:t xml:space="preserve">) </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 в наиболее употребительных формах страдательного залога (Present/ Past Simple Passive, Present Perfect Passive)</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Социокультурные знания и умения</w:t>
            </w:r>
          </w:p>
        </w:tc>
      </w:tr>
      <w:tr>
        <w:trPr>
          <w:trHeight w:val="31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trPr>
          <w:trHeight w:val="282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Соблюдение норм вежливости в межкультурном общении</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trPr>
          <w:trHeight w:val="93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3.9</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3.10</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Формирование элементарного представления о различных вариантах английского языка</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0" w:type="auto"/>
            <w:gridSpan w:val="2"/>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Компенсаторные умения</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trPr>
          <w:trHeight w:val="175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переспрашивать, просить повторить, уточняя значение незнакомых слов</w:t>
            </w:r>
          </w:p>
        </w:tc>
      </w:tr>
      <w:tr>
        <w:trPr>
          <w:trHeight w:val="465"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410" w:hRule="atLeast"/>
          <w:trHeight w:val="144" w:hRule="atLeast"/>
        </w:trPr>
        <w:tc>
          <w:tcPr>
            <w:tcW w:w="147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0" w:type="auto"/>
            <w:gridSpan w:val="2"/>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65" w:hRule="atLeast"/>
          <w:trHeight w:val="144" w:hRule="atLeast"/>
        </w:trPr>
        <w:tc>
          <w:tcPr>
            <w:tcW w:w="0" w:type="auto"/>
            <w:gridSpan w:val="3"/>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Тематическое содержание речи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А</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Взаимоотношения в семье и с друзьями. Конфликты и их разрешение</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Б</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В</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Г</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Покупки: одежда, обувь и продукты питания. Карманные деньги. Молодёжная мода</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Е</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Ж</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Мир современных профессий</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З</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Виды отдыха в различное время года. Путешествия по России и зарубежным странам. Транспорт</w:t>
            </w:r>
          </w:p>
        </w:tc>
      </w:tr>
      <w:tr>
        <w:trPr>
          <w:trHeight w:val="93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И</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Средства массовой информации (телевидение, радио, пресса, Интернет)</w:t>
            </w:r>
          </w:p>
        </w:tc>
      </w:tr>
      <w:tr>
        <w:trPr>
          <w:trHeight w:val="187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Л</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trPr>
          <w:trHeight w:val="1410"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М</w:t>
            </w:r>
          </w:p>
        </w:tc>
        <w:tc>
          <w:tcPr>
            <w:tcW w:w="12800"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pPr>
        <w:spacing w:before="0" w:after="0"/>
        <w:ind w:left="120"/>
        <w:jc w:val="left"/>
      </w:pPr>
    </w:p>
    <w:bookmarkStart w:name="block-60841383" w:id="18"/>
    <w:p>
      <w:pPr>
        <w:sectPr>
          <w:pgSz w:w="11906" w:h="16383" w:orient="portrait"/>
        </w:sectPr>
      </w:pPr>
    </w:p>
    <w:bookmarkEnd w:id="18"/>
    <w:bookmarkEnd w:id="17"/>
    <w:bookmarkStart w:name="block-60841379" w:id="19"/>
    <w:p>
      <w:pPr>
        <w:spacing w:before="199" w:after="199" w:line="336"/>
        <w:ind w:left="120"/>
        <w:jc w:val="left"/>
      </w:pPr>
      <w:r>
        <w:rPr>
          <w:rFonts w:ascii="Times New Roman" w:hAnsi="Times New Roman"/>
          <w:b/>
          <w:i w:val="false"/>
          <w:color w:val="000000"/>
          <w:sz w:val="28"/>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840"/>
        <w:gridCol w:w="10920"/>
      </w:tblGrid>
      <w:tr>
        <w:trPr>
          <w:trHeight w:val="1575" w:hRule="atLeast"/>
          <w:trHeight w:val="144" w:hRule="atLeast"/>
        </w:trPr>
        <w:tc>
          <w:tcPr>
            <w:tcW w:w="19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проверяемого требования </w:t>
            </w:r>
          </w:p>
        </w:tc>
        <w:tc>
          <w:tcPr>
            <w:tcW w:w="12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trPr>
          <w:trHeight w:val="2820" w:hRule="atLeast"/>
          <w:trHeight w:val="144" w:hRule="atLeast"/>
        </w:trPr>
        <w:tc>
          <w:tcPr>
            <w:tcW w:w="1988" w:type="dxa"/>
            <w:tcBorders/>
            <w:tcMar>
              <w:top w:w="50" w:type="dxa"/>
              <w:left w:w="100" w:type="dxa"/>
            </w:tcMar>
            <w:vAlign w:val="center"/>
          </w:tcPr>
          <w:p>
            <w:pPr>
              <w:spacing w:before="0" w:after="0"/>
              <w:ind w:left="228"/>
              <w:jc w:val="left"/>
            </w:pP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основными видами речевой деятельности</w:t>
            </w:r>
            <w:r>
              <w:rPr>
                <w:rFonts w:ascii="Times New Roman" w:hAnsi="Times New Roman"/>
                <w:b w:val="false"/>
                <w:i w:val="false"/>
                <w:color w:val="000000"/>
                <w:sz w:val="24"/>
              </w:rPr>
              <w:t xml:space="preserve"> в рамках следующего тематического содержания речи. </w:t>
            </w:r>
            <w:r>
              <w:rPr>
                <w:rFonts w:ascii="Times New Roman" w:hAnsi="Times New Roman"/>
                <w:b w:val="false"/>
                <w:i w:val="false"/>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Передавать основное содержание прочитанного (прослушанного) текста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Представлять результаты выполненной проектной работы объёмом 10 – 12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tc>
      </w:tr>
      <w:tr>
        <w:trPr>
          <w:trHeight w:val="21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Читать про себя несплошные тексты (таблицы, диаграммы, схемы) и понимать представленную в них информацию</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 xml:space="preserve">1.4.1 </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trPr>
          <w:trHeight w:val="17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Преобразовывать предложенные схематичные модели (таблица, схема) в текстовой вариант представления информации</w:t>
            </w:r>
          </w:p>
        </w:tc>
      </w:tr>
      <w:tr>
        <w:trPr>
          <w:trHeight w:val="6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1.4.5</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Представлять результаты выполненной проектной работы объёмом 100 – 120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Языковая сторона речи</w:t>
            </w:r>
          </w:p>
        </w:tc>
      </w:tr>
      <w:tr>
        <w:trPr>
          <w:trHeight w:val="328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trPr>
          <w:trHeight w:val="469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trPr>
          <w:trHeight w:val="25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trPr>
          <w:trHeight w:val="610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Социокультурные знания и умения</w:t>
            </w:r>
          </w:p>
          <w:p>
            <w:pPr>
              <w:spacing w:before="0" w:after="0" w:line="336"/>
              <w:ind w:left="228"/>
              <w:jc w:val="both"/>
            </w:pPr>
            <w:r>
              <w:rPr>
                <w:rFonts w:ascii="Times New Roman" w:hAnsi="Times New Roman"/>
                <w:b w:val="false"/>
                <w:i w:val="false"/>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p>
            <w:pPr>
              <w:spacing w:before="0" w:after="0" w:line="336"/>
              <w:ind w:left="228"/>
              <w:jc w:val="both"/>
            </w:pPr>
            <w:r>
              <w:rPr>
                <w:rFonts w:ascii="Times New Roman" w:hAnsi="Times New Roman"/>
                <w:b w:val="false"/>
                <w:i w:val="false"/>
                <w:color w:val="000000"/>
                <w:sz w:val="24"/>
              </w:rPr>
              <w:t>Ов</w:t>
            </w:r>
            <w:r>
              <w:rPr>
                <w:rFonts w:ascii="Times New Roman" w:hAnsi="Times New Roman"/>
                <w:b w:val="false"/>
                <w:i w:val="false"/>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201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Приобретение опыта практической деятельности в повседневной жизни: </w:t>
            </w:r>
            <w:r>
              <w:rPr>
                <w:rFonts w:ascii="Times New Roman" w:hAnsi="Times New Roman"/>
                <w:b w:val="false"/>
                <w:i w:val="false"/>
                <w:color w:val="000000"/>
                <w:sz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pPr>
        <w:spacing w:before="0" w:after="0"/>
        <w:ind w:left="120"/>
        <w:jc w:val="left"/>
      </w:pPr>
    </w:p>
    <w:bookmarkStart w:name="block-60841379" w:id="20"/>
    <w:p>
      <w:pPr>
        <w:sectPr>
          <w:pgSz w:w="11906" w:h="16383" w:orient="portrait"/>
        </w:sectPr>
      </w:pPr>
    </w:p>
    <w:bookmarkEnd w:id="20"/>
    <w:bookmarkEnd w:id="19"/>
    <w:bookmarkStart w:name="block-60841380" w:id="21"/>
    <w:p>
      <w:pPr>
        <w:spacing w:before="199" w:after="199" w:line="336"/>
        <w:ind w:left="120"/>
        <w:jc w:val="left"/>
      </w:pPr>
      <w:r>
        <w:rPr>
          <w:rFonts w:ascii="Times New Roman" w:hAnsi="Times New Roman"/>
          <w:b/>
          <w:i w:val="false"/>
          <w:color w:val="000000"/>
          <w:sz w:val="28"/>
        </w:rPr>
        <w:t>ПЕРЕЧЕНЬ ЭЛЕМЕНТОВ СОДЕРЖАНИЯ, ПРОВЕРЯЕМЫХ НА ОГЭ ПО АНГЛИЙСКОМУ ЯЗЫКУ</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1714"/>
        <w:gridCol w:w="12038"/>
      </w:tblGrid>
      <w:tr>
        <w:trPr>
          <w:trHeight w:val="405" w:hRule="atLeast"/>
          <w:trHeight w:val="144" w:hRule="atLeast"/>
        </w:trPr>
        <w:tc>
          <w:tcPr>
            <w:tcW w:w="11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w:t>
            </w:r>
          </w:p>
        </w:tc>
        <w:tc>
          <w:tcPr>
            <w:tcW w:w="132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Проверяемый элемент содержания </w:t>
            </w:r>
          </w:p>
        </w:tc>
      </w:tr>
      <w:tr>
        <w:trPr>
          <w:trHeight w:val="390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умения</w:t>
            </w:r>
          </w:p>
          <w:p>
            <w:pPr>
              <w:spacing w:before="0" w:after="0" w:line="336"/>
              <w:ind w:left="228"/>
              <w:jc w:val="both"/>
            </w:pPr>
            <w:r>
              <w:rPr>
                <w:rFonts w:ascii="Times New Roman" w:hAnsi="Times New Roman"/>
                <w:b w:val="false"/>
                <w:i w:val="false"/>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pPr>
              <w:spacing w:before="0" w:after="0" w:line="336"/>
              <w:ind w:left="228"/>
              <w:jc w:val="both"/>
            </w:pPr>
            <w:r>
              <w:rPr>
                <w:rFonts w:ascii="Times New Roman" w:hAnsi="Times New Roman"/>
                <w:b w:val="false"/>
                <w:i w:val="false"/>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Говорение</w:t>
            </w:r>
          </w:p>
        </w:tc>
      </w:tr>
      <w:tr>
        <w:trPr>
          <w:trHeight w:val="375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Диалогическая речь</w:t>
            </w:r>
          </w:p>
          <w:p>
            <w:pPr>
              <w:spacing w:before="0" w:after="0" w:line="336"/>
              <w:ind w:left="228"/>
              <w:jc w:val="both"/>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trPr>
          <w:trHeight w:val="36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trPr>
          <w:trHeight w:val="28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Монологическая речь </w:t>
            </w:r>
          </w:p>
          <w:p>
            <w:pPr>
              <w:spacing w:before="0" w:after="0" w:line="336"/>
              <w:ind w:left="228"/>
              <w:jc w:val="both"/>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Повествование (сообщение)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Рассуждение</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Изложение результатов выполненной проектной работы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рассказа по картинкам</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и краткое аргументирование своего мнения по отношению к услышанному (прочитанному)</w:t>
            </w:r>
          </w:p>
        </w:tc>
      </w:tr>
      <w:tr>
        <w:trPr>
          <w:trHeight w:val="42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Аудирование</w:t>
            </w:r>
          </w:p>
          <w:p>
            <w:pPr>
              <w:spacing w:before="0" w:after="0" w:line="336"/>
              <w:ind w:left="228"/>
              <w:jc w:val="both"/>
            </w:pPr>
            <w:r>
              <w:rPr>
                <w:rFonts w:ascii="Times New Roman" w:hAnsi="Times New Roman"/>
                <w:b w:val="false"/>
                <w:i w:val="false"/>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w:t>
            </w:r>
            <w:r>
              <w:rPr>
                <w:rFonts w:ascii="Times New Roman" w:hAnsi="Times New Roman"/>
                <w:b w:val="false"/>
                <w:i w:val="false"/>
                <w:color w:val="000000"/>
                <w:sz w:val="24"/>
              </w:rPr>
              <w:t xml:space="preserve">При опосредованном общении: дальнейшее развитие восприятия </w:t>
            </w:r>
            <w:r>
              <w:rPr>
                <w:rFonts w:ascii="Times New Roman" w:hAnsi="Times New Roman"/>
                <w:b w:val="false"/>
                <w:i w:val="false"/>
                <w:color w:val="000000"/>
                <w:sz w:val="24"/>
              </w:rPr>
              <w:t xml:space="preserve">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w:t>
            </w:r>
            <w:r>
              <w:rPr>
                <w:rFonts w:ascii="Times New Roman" w:hAnsi="Times New Roman"/>
                <w:b w:val="false"/>
                <w:i w:val="false"/>
                <w:color w:val="000000"/>
                <w:sz w:val="24"/>
              </w:rPr>
              <w:t xml:space="preserve">с пониманием нужной (интересующей, запрашиваемой) информации </w:t>
            </w:r>
            <w:r>
              <w:rPr>
                <w:rFonts w:ascii="Times New Roman" w:hAnsi="Times New Roman"/>
                <w:b w:val="false"/>
                <w:i w:val="false"/>
                <w:color w:val="000000"/>
                <w:sz w:val="24"/>
              </w:rPr>
              <w:t>(время звучания текста (текстов) для аудирования – до 2 минут)</w:t>
            </w:r>
          </w:p>
        </w:tc>
      </w:tr>
      <w:tr>
        <w:trPr>
          <w:trHeight w:val="36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trPr>
          <w:trHeight w:val="328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Смысловое чтение</w:t>
            </w:r>
          </w:p>
          <w:p>
            <w:pPr>
              <w:spacing w:before="0" w:after="0" w:line="336"/>
              <w:ind w:left="228"/>
              <w:jc w:val="both"/>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trPr>
          <w:trHeight w:val="28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несплошных текстов (таблиц, диаграмм, схем) и понимание представленной в них информации</w:t>
            </w:r>
          </w:p>
        </w:tc>
      </w:tr>
      <w:tr>
        <w:trPr>
          <w:trHeight w:val="28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trPr>
          <w:trHeight w:val="129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Письменная речь</w:t>
            </w:r>
          </w:p>
          <w:p>
            <w:pPr>
              <w:spacing w:before="0" w:after="0" w:line="336"/>
              <w:ind w:left="228"/>
              <w:jc w:val="both"/>
            </w:pPr>
            <w:r>
              <w:rPr>
                <w:rFonts w:ascii="Times New Roman" w:hAnsi="Times New Roman"/>
                <w:b w:val="false"/>
                <w:i w:val="false"/>
                <w:color w:val="000000"/>
                <w:sz w:val="24"/>
              </w:rPr>
              <w:t>Развитие умений письменной речи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w:t>
            </w:r>
            <w:r>
              <w:rPr>
                <w:rFonts w:ascii="Times New Roman" w:hAnsi="Times New Roman"/>
                <w:b w:val="false"/>
                <w:i w:val="false"/>
                <w:color w:val="000000"/>
                <w:sz w:val="24"/>
              </w:rPr>
              <w:t>аписание коротких поздравлений с праздниками (с Новым годом, Рождеством, днём рождения)</w:t>
            </w:r>
          </w:p>
        </w:tc>
      </w:tr>
      <w:tr>
        <w:trPr>
          <w:trHeight w:val="234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Составление плана (тезисов) устного или письменного сообщения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Заполнение таблицы с краткой фиксацией содержания прочитанного (прослушанного) текста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Преобразование таблицы, схемы в текстовый вариант представления информации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Письменное представление результатов выполненной проектной работы (объём – 100 – 120 слов)</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Фонетическая сторона речи</w:t>
            </w:r>
          </w:p>
        </w:tc>
      </w:tr>
      <w:tr>
        <w:trPr>
          <w:trHeight w:val="42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336"/>
              <w:ind w:left="228"/>
              <w:jc w:val="both"/>
            </w:pPr>
            <w:r>
              <w:rPr>
                <w:rFonts w:ascii="Times New Roman" w:hAnsi="Times New Roman"/>
                <w:b w:val="false"/>
                <w:i w:val="false"/>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b w:val="false"/>
                <w:i/>
                <w:color w:val="000000"/>
                <w:sz w:val="24"/>
              </w:rPr>
              <w:t xml:space="preserve">there is / there </w:t>
            </w:r>
            <w:r>
              <w:rPr>
                <w:rFonts w:ascii="Times New Roman" w:hAnsi="Times New Roman"/>
                <w:b w:val="false"/>
                <w:i/>
                <w:color w:val="000000"/>
                <w:sz w:val="24"/>
              </w:rPr>
              <w:t>are</w:t>
            </w:r>
            <w:r>
              <w:rPr>
                <w:rFonts w:ascii="Times New Roman" w:hAnsi="Times New Roman"/>
                <w:b w:val="false"/>
                <w:i w:val="false"/>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Выражение модального значения, чувства и эмоции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trPr>
          <w:trHeight w:val="270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Графика, орфография и пунктуация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Правильное написание изученных слов</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color w:val="000000"/>
                <w:sz w:val="24"/>
              </w:rPr>
              <w:t>firstly / first of all</w:t>
            </w:r>
            <w:r>
              <w:rPr>
                <w:rFonts w:ascii="Times New Roman" w:hAnsi="Times New Roman"/>
                <w:b w:val="false"/>
                <w:i w:val="false"/>
                <w:color w:val="000000"/>
                <w:sz w:val="24"/>
              </w:rPr>
              <w:t xml:space="preserve">, </w:t>
            </w:r>
            <w:r>
              <w:rPr>
                <w:rFonts w:ascii="Times New Roman" w:hAnsi="Times New Roman"/>
                <w:b w:val="false"/>
                <w:i/>
                <w:color w:val="000000"/>
                <w:sz w:val="24"/>
              </w:rPr>
              <w:t>secondly</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on the one hand</w:t>
            </w:r>
            <w:r>
              <w:rPr>
                <w:rFonts w:ascii="Times New Roman" w:hAnsi="Times New Roman"/>
                <w:b w:val="false"/>
                <w:i w:val="false"/>
                <w:color w:val="000000"/>
                <w:sz w:val="24"/>
              </w:rPr>
              <w:t xml:space="preserve">, </w:t>
            </w:r>
            <w:r>
              <w:rPr>
                <w:rFonts w:ascii="Times New Roman" w:hAnsi="Times New Roman"/>
                <w:b w:val="false"/>
                <w:i/>
                <w:color w:val="000000"/>
                <w:sz w:val="24"/>
              </w:rPr>
              <w:t>on the other hand</w:t>
            </w:r>
            <w:r>
              <w:rPr>
                <w:rFonts w:ascii="Times New Roman" w:hAnsi="Times New Roman"/>
                <w:b w:val="false"/>
                <w:i w:val="false"/>
                <w:color w:val="000000"/>
                <w:sz w:val="24"/>
              </w:rPr>
              <w:t>), апострофа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Лексическая сторона речи</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false"/>
                <w:i/>
                <w:color w:val="000000"/>
                <w:sz w:val="24"/>
              </w:rPr>
              <w:t>firstly</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at last</w:t>
            </w:r>
            <w:r>
              <w:rPr>
                <w:rFonts w:ascii="Times New Roman" w:hAnsi="Times New Roman"/>
                <w:b w:val="false"/>
                <w:i w:val="false"/>
                <w:color w:val="000000"/>
                <w:sz w:val="24"/>
              </w:rPr>
              <w:t xml:space="preserve">, </w:t>
            </w:r>
            <w:r>
              <w:rPr>
                <w:rFonts w:ascii="Times New Roman" w:hAnsi="Times New Roman"/>
                <w:b w:val="false"/>
                <w:i/>
                <w:color w:val="000000"/>
                <w:sz w:val="24"/>
              </w:rPr>
              <w:t>etc</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Многозначность лексических единиц. Синонимы. Антонимы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Интернациональные слова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Наиболее частотные фразовые глаголы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Сокращения и аббревиатуры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аффиксация</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существительных при помощи </w:t>
            </w:r>
            <w:r>
              <w:rPr>
                <w:rFonts w:ascii="Times New Roman" w:hAnsi="Times New Roman"/>
                <w:b w:val="false"/>
                <w:i w:val="false"/>
                <w:color w:val="000000"/>
                <w:sz w:val="24"/>
              </w:rPr>
              <w:t>суффиксов:</w:t>
            </w:r>
          </w:p>
          <w:p>
            <w:pPr>
              <w:spacing w:before="0" w:after="0" w:line="336"/>
              <w:ind w:left="228"/>
              <w:jc w:val="both"/>
            </w:pPr>
            <w:r>
              <w:rPr>
                <w:rFonts w:ascii="Times New Roman" w:hAnsi="Times New Roman"/>
                <w:b w:val="false"/>
                <w:i/>
                <w:color w:val="000000"/>
                <w:sz w:val="24"/>
              </w:rPr>
              <w:t>-</w:t>
            </w:r>
            <w:r>
              <w:rPr>
                <w:rFonts w:ascii="Times New Roman" w:hAnsi="Times New Roman"/>
                <w:b w:val="false"/>
                <w:i/>
                <w:color w:val="000000"/>
                <w:spacing w:val="-2"/>
                <w:sz w:val="24"/>
              </w:rPr>
              <w:t>er/-or</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teacher/visitor</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-ist</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scientist</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tourist</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-sion/-tion</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discussion</w:t>
            </w:r>
            <w:r>
              <w:rPr>
                <w:rFonts w:ascii="Times New Roman" w:hAnsi="Times New Roman"/>
                <w:b w:val="false"/>
                <w:i w:val="false"/>
                <w:color w:val="000000"/>
                <w:spacing w:val="-2"/>
                <w:sz w:val="24"/>
              </w:rPr>
              <w:t>/</w:t>
            </w:r>
            <w:r>
              <w:rPr>
                <w:rFonts w:ascii="Times New Roman" w:hAnsi="Times New Roman"/>
                <w:b w:val="false"/>
                <w:i/>
                <w:color w:val="000000"/>
                <w:spacing w:val="-2"/>
                <w:sz w:val="24"/>
              </w:rPr>
              <w:t>invitation</w:t>
            </w:r>
            <w:r>
              <w:rPr>
                <w:rFonts w:ascii="Times New Roman" w:hAnsi="Times New Roman"/>
                <w:b w:val="false"/>
                <w:i w:val="false"/>
                <w:color w:val="000000"/>
                <w:spacing w:val="-2"/>
                <w:sz w:val="24"/>
              </w:rPr>
              <w:t xml:space="preserve">);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performance/residence</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activity</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-ship </w:t>
            </w:r>
            <w:r>
              <w:rPr>
                <w:rFonts w:ascii="Times New Roman" w:hAnsi="Times New Roman"/>
                <w:b w:val="false"/>
                <w:i w:val="false"/>
                <w:color w:val="000000"/>
                <w:sz w:val="24"/>
              </w:rPr>
              <w:t>(</w:t>
            </w:r>
            <w:r>
              <w:rPr>
                <w:rFonts w:ascii="Times New Roman" w:hAnsi="Times New Roman"/>
                <w:b w:val="false"/>
                <w:i/>
                <w:color w:val="000000"/>
                <w:sz w:val="24"/>
              </w:rPr>
              <w:t>friendship</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reading</w:t>
            </w:r>
            <w:r>
              <w:rPr>
                <w:rFonts w:ascii="Times New Roman" w:hAnsi="Times New Roman"/>
                <w:b w:val="false"/>
                <w:i w:val="false"/>
                <w:color w:val="000000"/>
                <w:sz w:val="24"/>
              </w:rPr>
              <w:t xml:space="preserve">);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development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darkness</w:t>
            </w:r>
            <w:r>
              <w:rPr>
                <w:rFonts w:ascii="Times New Roman" w:hAnsi="Times New Roman"/>
                <w:b w:val="false"/>
                <w:i w:val="false"/>
                <w:color w:val="000000"/>
                <w:sz w:val="24"/>
              </w:rPr>
              <w:t>)</w:t>
            </w:r>
          </w:p>
        </w:tc>
      </w:tr>
      <w:tr>
        <w:trPr>
          <w:trHeight w:val="165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wonderful</w:t>
            </w:r>
            <w:r>
              <w:rPr>
                <w:rFonts w:ascii="Times New Roman" w:hAnsi="Times New Roman"/>
                <w:b w:val="false"/>
                <w:i w:val="false"/>
                <w:color w:val="000000"/>
                <w:sz w:val="24"/>
              </w:rPr>
              <w:t xml:space="preserve">), </w:t>
            </w:r>
            <w:r>
              <w:rPr>
                <w:rFonts w:ascii="Times New Roman" w:hAnsi="Times New Roman"/>
                <w:b w:val="false"/>
                <w:i/>
                <w:color w:val="000000"/>
                <w:sz w:val="24"/>
              </w:rPr>
              <w:t>-ian/-an</w:t>
            </w:r>
            <w:r>
              <w:rPr>
                <w:rFonts w:ascii="Times New Roman" w:hAnsi="Times New Roman"/>
                <w:b w:val="false"/>
                <w:i w:val="false"/>
                <w:color w:val="000000"/>
                <w:sz w:val="24"/>
              </w:rPr>
              <w:t xml:space="preserve"> (</w:t>
            </w:r>
            <w:r>
              <w:rPr>
                <w:rFonts w:ascii="Times New Roman" w:hAnsi="Times New Roman"/>
                <w:b w:val="false"/>
                <w:i/>
                <w:color w:val="000000"/>
                <w:sz w:val="24"/>
              </w:rPr>
              <w:t>Russian</w:t>
            </w:r>
            <w:r>
              <w:rPr>
                <w:rFonts w:ascii="Times New Roman" w:hAnsi="Times New Roman"/>
                <w:b w:val="false"/>
                <w:i w:val="false"/>
                <w:color w:val="000000"/>
                <w:sz w:val="24"/>
              </w:rPr>
              <w:t>/</w:t>
            </w:r>
            <w:r>
              <w:rPr>
                <w:rFonts w:ascii="Times New Roman" w:hAnsi="Times New Roman"/>
                <w:b w:val="false"/>
                <w:i/>
                <w:color w:val="000000"/>
                <w:sz w:val="24"/>
              </w:rPr>
              <w:t>American</w:t>
            </w:r>
            <w:r>
              <w:rPr>
                <w:rFonts w:ascii="Times New Roman" w:hAnsi="Times New Roman"/>
                <w:b w:val="false"/>
                <w:i w:val="false"/>
                <w:color w:val="000000"/>
                <w:sz w:val="24"/>
              </w:rPr>
              <w:t xml:space="preserve">); </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typical</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amazing</w:t>
            </w:r>
            <w:r>
              <w:rPr>
                <w:rFonts w:ascii="Times New Roman" w:hAnsi="Times New Roman"/>
                <w:b w:val="false"/>
                <w:i w:val="false"/>
                <w:color w:val="000000"/>
                <w:sz w:val="24"/>
              </w:rPr>
              <w:t xml:space="preserve">), </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useless</w:t>
            </w:r>
            <w:r>
              <w:rPr>
                <w:rFonts w:ascii="Times New Roman" w:hAnsi="Times New Roman"/>
                <w:b w:val="false"/>
                <w:i w:val="false"/>
                <w:color w:val="000000"/>
                <w:sz w:val="24"/>
              </w:rPr>
              <w:t xml:space="preserve">), </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impressive</w:t>
            </w:r>
            <w:r>
              <w:rPr>
                <w:rFonts w:ascii="Times New Roman" w:hAnsi="Times New Roman"/>
                <w:b w:val="false"/>
                <w:i w:val="false"/>
                <w:color w:val="000000"/>
                <w:sz w:val="24"/>
              </w:rPr>
              <w:t xml:space="preserve">);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interested</w:t>
            </w:r>
            <w:r>
              <w:rPr>
                <w:rFonts w:ascii="Times New Roman" w:hAnsi="Times New Roman"/>
                <w:b w:val="false"/>
                <w:i w:val="false"/>
                <w:color w:val="000000"/>
                <w:sz w:val="24"/>
              </w:rPr>
              <w:t>/</w:t>
            </w:r>
            <w:r>
              <w:rPr>
                <w:rFonts w:ascii="Times New Roman" w:hAnsi="Times New Roman"/>
                <w:b w:val="false"/>
                <w:i/>
                <w:color w:val="000000"/>
                <w:sz w:val="24"/>
              </w:rPr>
              <w:t>interesting</w:t>
            </w:r>
            <w:r>
              <w:rPr>
                <w:rFonts w:ascii="Times New Roman" w:hAnsi="Times New Roman"/>
                <w:b w:val="false"/>
                <w:i w:val="false"/>
                <w:color w:val="000000"/>
                <w:sz w:val="24"/>
              </w:rPr>
              <w:t xml:space="preserve">);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friendly</w:t>
            </w:r>
            <w:r>
              <w:rPr>
                <w:rFonts w:ascii="Times New Roman" w:hAnsi="Times New Roman"/>
                <w:b w:val="false"/>
                <w:i w:val="false"/>
                <w:color w:val="000000"/>
                <w:sz w:val="24"/>
              </w:rPr>
              <w:t xml:space="preserve">), </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famous</w:t>
            </w:r>
            <w:r>
              <w:rPr>
                <w:rFonts w:ascii="Times New Roman" w:hAnsi="Times New Roman"/>
                <w:b w:val="false"/>
                <w:i w:val="false"/>
                <w:color w:val="000000"/>
                <w:sz w:val="24"/>
              </w:rPr>
              <w:t xml:space="preserve">), </w:t>
            </w:r>
            <w:r>
              <w:rPr>
                <w:rFonts w:ascii="Times New Roman" w:hAnsi="Times New Roman"/>
                <w:b w:val="false"/>
                <w:i/>
                <w:color w:val="000000"/>
                <w:sz w:val="24"/>
              </w:rPr>
              <w:t>-y</w:t>
            </w:r>
            <w:r>
              <w:rPr>
                <w:rFonts w:ascii="Times New Roman" w:hAnsi="Times New Roman"/>
                <w:b w:val="false"/>
                <w:i w:val="false"/>
                <w:color w:val="000000"/>
                <w:sz w:val="24"/>
              </w:rPr>
              <w:t xml:space="preserve"> (</w:t>
            </w:r>
            <w:r>
              <w:rPr>
                <w:rFonts w:ascii="Times New Roman" w:hAnsi="Times New Roman"/>
                <w:b w:val="false"/>
                <w:i/>
                <w:color w:val="000000"/>
                <w:sz w:val="24"/>
              </w:rPr>
              <w:t>busy</w:t>
            </w:r>
            <w:r>
              <w:rPr>
                <w:rFonts w:ascii="Times New Roman" w:hAnsi="Times New Roman"/>
                <w:b w:val="false"/>
                <w:i w:val="false"/>
                <w:color w:val="000000"/>
                <w:sz w:val="24"/>
              </w:rPr>
              <w:t>); -</w:t>
            </w:r>
            <w:r>
              <w:rPr>
                <w:rFonts w:ascii="Times New Roman" w:hAnsi="Times New Roman"/>
                <w:b w:val="false"/>
                <w:i/>
                <w:color w:val="000000"/>
                <w:sz w:val="24"/>
              </w:rPr>
              <w:t>able/-ible (understandable/terrible)</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наречий при помощи суффикса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recently</w:t>
            </w:r>
            <w:r>
              <w:rPr>
                <w:rFonts w:ascii="Times New Roman" w:hAnsi="Times New Roman"/>
                <w:b w:val="false"/>
                <w:i w:val="false"/>
                <w:color w:val="000000"/>
                <w:sz w:val="24"/>
              </w:rPr>
              <w:t>)</w:t>
            </w:r>
          </w:p>
        </w:tc>
      </w:tr>
      <w:tr>
        <w:trPr>
          <w:trHeight w:val="103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7.4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 xml:space="preserve">бразование имён прилагательных, имён существительных и наречий </w:t>
            </w:r>
            <w:r>
              <w:rPr>
                <w:rFonts w:ascii="Times New Roman" w:hAnsi="Times New Roman"/>
                <w:b w:val="false"/>
                <w:i w:val="false"/>
                <w:color w:val="000000"/>
                <w:sz w:val="24"/>
              </w:rPr>
              <w:t>при по</w:t>
            </w:r>
            <w:r>
              <w:rPr>
                <w:rFonts w:ascii="Times New Roman" w:hAnsi="Times New Roman"/>
                <w:b w:val="false"/>
                <w:i w:val="false"/>
                <w:color w:val="000000"/>
                <w:sz w:val="24"/>
              </w:rPr>
              <w:t xml:space="preserve">мощи отрицательного префикса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unhappy</w:t>
            </w:r>
            <w:r>
              <w:rPr>
                <w:rFonts w:ascii="Times New Roman" w:hAnsi="Times New Roman"/>
                <w:b w:val="false"/>
                <w:i w:val="false"/>
                <w:color w:val="000000"/>
                <w:sz w:val="24"/>
              </w:rPr>
              <w:t xml:space="preserve">, </w:t>
            </w:r>
            <w:r>
              <w:rPr>
                <w:rFonts w:ascii="Times New Roman" w:hAnsi="Times New Roman"/>
                <w:b w:val="false"/>
                <w:i/>
                <w:color w:val="000000"/>
                <w:sz w:val="24"/>
              </w:rPr>
              <w:t>unreality</w:t>
            </w:r>
            <w:r>
              <w:rPr>
                <w:rFonts w:ascii="Times New Roman" w:hAnsi="Times New Roman"/>
                <w:b w:val="false"/>
                <w:i w:val="false"/>
                <w:color w:val="000000"/>
                <w:sz w:val="24"/>
              </w:rPr>
              <w:t xml:space="preserve">, </w:t>
            </w:r>
            <w:r>
              <w:rPr>
                <w:rFonts w:ascii="Times New Roman" w:hAnsi="Times New Roman"/>
                <w:b w:val="false"/>
                <w:i/>
                <w:color w:val="000000"/>
                <w:sz w:val="24"/>
              </w:rPr>
              <w:t>unusually</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существительных, имен прилагательных и наречий при помощи префиксов </w:t>
            </w:r>
            <w:r>
              <w:rPr>
                <w:rFonts w:ascii="Times New Roman" w:hAnsi="Times New Roman"/>
                <w:b w:val="false"/>
                <w:i/>
                <w:color w:val="000000"/>
                <w:sz w:val="24"/>
              </w:rPr>
              <w:t xml:space="preserve">in-/im- </w:t>
            </w:r>
            <w:r>
              <w:rPr>
                <w:rFonts w:ascii="Times New Roman" w:hAnsi="Times New Roman"/>
                <w:b w:val="false"/>
                <w:i w:val="false"/>
                <w:color w:val="000000"/>
                <w:sz w:val="24"/>
              </w:rPr>
              <w:t>(</w:t>
            </w:r>
            <w:r>
              <w:rPr>
                <w:rFonts w:ascii="Times New Roman" w:hAnsi="Times New Roman"/>
                <w:b w:val="false"/>
                <w:i/>
                <w:color w:val="000000"/>
                <w:sz w:val="24"/>
              </w:rPr>
              <w:t>informal</w:t>
            </w:r>
            <w:r>
              <w:rPr>
                <w:rFonts w:ascii="Times New Roman" w:hAnsi="Times New Roman"/>
                <w:b w:val="false"/>
                <w:i w:val="false"/>
                <w:color w:val="000000"/>
                <w:sz w:val="24"/>
              </w:rPr>
              <w:t xml:space="preserve">, </w:t>
            </w:r>
            <w:r>
              <w:rPr>
                <w:rFonts w:ascii="Times New Roman" w:hAnsi="Times New Roman"/>
                <w:b w:val="false"/>
                <w:i/>
                <w:color w:val="000000"/>
                <w:sz w:val="24"/>
              </w:rPr>
              <w:t>independently</w:t>
            </w:r>
            <w:r>
              <w:rPr>
                <w:rFonts w:ascii="Times New Roman" w:hAnsi="Times New Roman"/>
                <w:b w:val="false"/>
                <w:i w:val="false"/>
                <w:color w:val="000000"/>
                <w:sz w:val="24"/>
              </w:rPr>
              <w:t xml:space="preserve">, </w:t>
            </w:r>
            <w:r>
              <w:rPr>
                <w:rFonts w:ascii="Times New Roman" w:hAnsi="Times New Roman"/>
                <w:b w:val="false"/>
                <w:i/>
                <w:color w:val="000000"/>
                <w:sz w:val="24"/>
              </w:rPr>
              <w:t>impossible</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имён прилагательных при помощи префикса </w:t>
            </w:r>
            <w:r>
              <w:rPr>
                <w:rFonts w:ascii="Times New Roman" w:hAnsi="Times New Roman"/>
                <w:b w:val="false"/>
                <w:i/>
                <w:color w:val="000000"/>
                <w:sz w:val="24"/>
              </w:rPr>
              <w:t>inter-</w:t>
            </w:r>
            <w:r>
              <w:rPr>
                <w:rFonts w:ascii="Times New Roman" w:hAnsi="Times New Roman"/>
                <w:b w:val="false"/>
                <w:i w:val="false"/>
                <w:color w:val="000000"/>
                <w:sz w:val="24"/>
              </w:rPr>
              <w:t xml:space="preserve"> (</w:t>
            </w:r>
            <w:r>
              <w:rPr>
                <w:rFonts w:ascii="Times New Roman" w:hAnsi="Times New Roman"/>
                <w:b w:val="false"/>
                <w:i/>
                <w:color w:val="000000"/>
                <w:sz w:val="24"/>
              </w:rPr>
              <w:t>international</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глаголов с помощью префиксов </w:t>
            </w:r>
            <w:r>
              <w:rPr>
                <w:rFonts w:ascii="Times New Roman" w:hAnsi="Times New Roman"/>
                <w:b w:val="false"/>
                <w:i/>
                <w:color w:val="000000"/>
                <w:sz w:val="24"/>
              </w:rPr>
              <w:t>under-</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числительных с помощью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словосложение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w:t>
            </w:r>
            <w:r>
              <w:rPr>
                <w:rFonts w:ascii="Times New Roman" w:hAnsi="Times New Roman"/>
                <w:b w:val="false"/>
                <w:i w:val="false"/>
                <w:color w:val="000000"/>
                <w:sz w:val="24"/>
              </w:rPr>
              <w:t xml:space="preserve">бразование </w:t>
            </w:r>
            <w:r>
              <w:rPr>
                <w:rFonts w:ascii="Times New Roman" w:hAnsi="Times New Roman"/>
                <w:b w:val="false"/>
                <w:i w:val="false"/>
                <w:color w:val="000000"/>
                <w:sz w:val="24"/>
              </w:rPr>
              <w:t xml:space="preserve">сложных существительных </w:t>
            </w:r>
            <w:r>
              <w:rPr>
                <w:rFonts w:ascii="Times New Roman" w:hAnsi="Times New Roman"/>
                <w:b w:val="false"/>
                <w:i w:val="false"/>
                <w:color w:val="000000"/>
                <w:sz w:val="24"/>
              </w:rPr>
              <w:t xml:space="preserve">путём соединения </w:t>
            </w:r>
            <w:r>
              <w:rPr>
                <w:rFonts w:ascii="Times New Roman" w:hAnsi="Times New Roman"/>
                <w:b w:val="false"/>
                <w:i w:val="false"/>
                <w:color w:val="000000"/>
                <w:sz w:val="24"/>
              </w:rPr>
              <w:t xml:space="preserve">двух </w:t>
            </w:r>
            <w:r>
              <w:rPr>
                <w:rFonts w:ascii="Times New Roman" w:hAnsi="Times New Roman"/>
                <w:b w:val="false"/>
                <w:i w:val="false"/>
                <w:color w:val="000000"/>
                <w:sz w:val="24"/>
              </w:rPr>
              <w:t>основ</w:t>
            </w:r>
            <w:r>
              <w:rPr>
                <w:rFonts w:ascii="Times New Roman" w:hAnsi="Times New Roman"/>
                <w:b w:val="false"/>
                <w:i w:val="false"/>
                <w:color w:val="000000"/>
                <w:sz w:val="24"/>
              </w:rPr>
              <w:t xml:space="preserve"> существительных</w:t>
            </w:r>
            <w:r>
              <w:rPr>
                <w:rFonts w:ascii="Times New Roman" w:hAnsi="Times New Roman"/>
                <w:b w:val="false"/>
                <w:i w:val="false"/>
                <w:color w:val="000000"/>
                <w:sz w:val="24"/>
              </w:rPr>
              <w:t xml:space="preserve"> (</w:t>
            </w:r>
            <w:r>
              <w:rPr>
                <w:rFonts w:ascii="Times New Roman" w:hAnsi="Times New Roman"/>
                <w:b w:val="false"/>
                <w:i/>
                <w:color w:val="000000"/>
                <w:sz w:val="24"/>
              </w:rPr>
              <w:t>sportsman</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w:t>
            </w:r>
          </w:p>
        </w:tc>
      </w:tr>
      <w:tr>
        <w:trPr>
          <w:trHeight w:val="28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false"/>
                <w:i/>
                <w:color w:val="000000"/>
                <w:sz w:val="24"/>
              </w:rPr>
              <w:t>nice-looking</w:t>
            </w:r>
            <w:r>
              <w:rPr>
                <w:rFonts w:ascii="Times New Roman" w:hAnsi="Times New Roman"/>
                <w:b w:val="false"/>
                <w:i w:val="false"/>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false"/>
                <w:i/>
                <w:color w:val="000000"/>
                <w:sz w:val="24"/>
              </w:rPr>
              <w:t>well-behaved</w:t>
            </w:r>
            <w:r>
              <w:rPr>
                <w:rFonts w:ascii="Times New Roman" w:hAnsi="Times New Roman"/>
                <w:b w:val="false"/>
                <w:i w:val="false"/>
                <w:color w:val="000000"/>
                <w:sz w:val="24"/>
              </w:rPr>
              <w:t>); 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r>
              <w:rPr>
                <w:rFonts w:ascii="Times New Roman" w:hAnsi="Times New Roman"/>
                <w:b w:val="false"/>
                <w:i w:val="false"/>
                <w:color w:val="000000"/>
                <w:sz w:val="24"/>
              </w:rPr>
              <w:t>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способы словообразования – конверсия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w:t>
            </w:r>
            <w:r>
              <w:rPr>
                <w:rFonts w:ascii="Times New Roman" w:hAnsi="Times New Roman"/>
                <w:b w:val="false"/>
                <w:i w:val="false"/>
                <w:color w:val="000000"/>
                <w:sz w:val="24"/>
              </w:rPr>
              <w:t>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имени существительного от неопределённой формы глагола (</w:t>
            </w:r>
            <w:r>
              <w:rPr>
                <w:rFonts w:ascii="Times New Roman" w:hAnsi="Times New Roman"/>
                <w:b w:val="false"/>
                <w:i/>
                <w:color w:val="000000"/>
                <w:sz w:val="24"/>
              </w:rPr>
              <w:t xml:space="preserve">to </w:t>
            </w:r>
            <w:r>
              <w:rPr>
                <w:rFonts w:ascii="Times New Roman" w:hAnsi="Times New Roman"/>
                <w:b w:val="false"/>
                <w:i/>
                <w:color w:val="000000"/>
                <w:sz w:val="24"/>
              </w:rPr>
              <w:t>play – a play</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имени существительного от прилагательного (</w:t>
            </w:r>
            <w:r>
              <w:rPr>
                <w:rFonts w:ascii="Times New Roman" w:hAnsi="Times New Roman"/>
                <w:b w:val="false"/>
                <w:i/>
                <w:color w:val="000000"/>
                <w:sz w:val="24"/>
              </w:rPr>
              <w:t>rich – the rich</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w:t>
            </w:r>
            <w:r>
              <w:rPr>
                <w:rFonts w:ascii="Times New Roman" w:hAnsi="Times New Roman"/>
                <w:b w:val="false"/>
                <w:i w:val="false"/>
                <w:color w:val="000000"/>
                <w:sz w:val="24"/>
              </w:rPr>
              <w:t>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глагола от имени существительного (</w:t>
            </w:r>
            <w:r>
              <w:rPr>
                <w:rFonts w:ascii="Times New Roman" w:hAnsi="Times New Roman"/>
                <w:b w:val="false"/>
                <w:i/>
                <w:color w:val="000000"/>
                <w:sz w:val="24"/>
              </w:rPr>
              <w:t xml:space="preserve">a </w:t>
            </w:r>
            <w:r>
              <w:rPr>
                <w:rFonts w:ascii="Times New Roman" w:hAnsi="Times New Roman"/>
                <w:b w:val="false"/>
                <w:i/>
                <w:color w:val="000000"/>
                <w:sz w:val="24"/>
              </w:rPr>
              <w:t>hand – to hand</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Образование глагола от имени прилагательного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color w:val="000000"/>
                <w:sz w:val="24"/>
              </w:rPr>
              <w:t>Грамматическая сторона речи</w:t>
            </w:r>
          </w:p>
          <w:p>
            <w:pPr>
              <w:spacing w:before="0" w:after="0" w:line="336"/>
              <w:ind w:left="228"/>
              <w:jc w:val="both"/>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Коммуникативные типы предложений: повествовательные (утвердительные, от</w:t>
            </w:r>
            <w:r>
              <w:rPr>
                <w:rFonts w:ascii="Times New Roman" w:hAnsi="Times New Roman"/>
                <w:b w:val="false"/>
                <w:i w:val="false"/>
                <w:color w:val="000000"/>
                <w:sz w:val="24"/>
              </w:rPr>
              <w:t>рицательные), вопросительные (</w:t>
            </w:r>
            <w:r>
              <w:rPr>
                <w:rFonts w:ascii="Times New Roman" w:hAnsi="Times New Roman"/>
                <w:b w:val="false"/>
                <w:i w:val="false"/>
                <w:color w:val="000000"/>
                <w:sz w:val="24"/>
              </w:rPr>
              <w:t>все типы вопросов</w:t>
            </w:r>
            <w:r>
              <w:rPr>
                <w:rFonts w:ascii="Times New Roman" w:hAnsi="Times New Roman"/>
                <w:b w:val="false"/>
                <w:i w:val="false"/>
                <w:color w:val="000000"/>
                <w:sz w:val="24"/>
              </w:rPr>
              <w:t>), побудительные (в утвер</w:t>
            </w:r>
            <w:r>
              <w:rPr>
                <w:rFonts w:ascii="Times New Roman" w:hAnsi="Times New Roman"/>
                <w:b w:val="false"/>
                <w:i w:val="false"/>
                <w:color w:val="000000"/>
                <w:sz w:val="24"/>
              </w:rPr>
              <w:t>дительной</w:t>
            </w:r>
            <w:r>
              <w:rPr>
                <w:rFonts w:ascii="Times New Roman" w:hAnsi="Times New Roman"/>
                <w:b w:val="false"/>
                <w:i w:val="false"/>
                <w:color w:val="000000"/>
                <w:sz w:val="24"/>
              </w:rPr>
              <w:t xml:space="preserve"> и </w:t>
            </w:r>
            <w:r>
              <w:rPr>
                <w:rFonts w:ascii="Times New Roman" w:hAnsi="Times New Roman"/>
                <w:b w:val="false"/>
                <w:i w:val="false"/>
                <w:color w:val="000000"/>
                <w:sz w:val="24"/>
              </w:rPr>
              <w:t>отрицательн</w:t>
            </w:r>
            <w:r>
              <w:rPr>
                <w:rFonts w:ascii="Times New Roman" w:hAnsi="Times New Roman"/>
                <w:b w:val="false"/>
                <w:i w:val="false"/>
                <w:color w:val="000000"/>
                <w:sz w:val="24"/>
              </w:rPr>
              <w:t>ой</w:t>
            </w:r>
            <w:r>
              <w:rPr>
                <w:rFonts w:ascii="Times New Roman" w:hAnsi="Times New Roman"/>
                <w:b w:val="false"/>
                <w:i w:val="false"/>
                <w:color w:val="000000"/>
                <w:sz w:val="24"/>
              </w:rPr>
              <w:t xml:space="preserve"> форме)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Все типы вопросительных предложений </w:t>
            </w:r>
            <w:r>
              <w:rPr>
                <w:rFonts w:ascii="Times New Roman" w:hAnsi="Times New Roman"/>
                <w:b w:val="false"/>
                <w:i w:val="false"/>
                <w:color w:val="000000"/>
                <w:sz w:val="24"/>
              </w:rPr>
              <w:t>в</w:t>
            </w:r>
            <w:r>
              <w:rPr>
                <w:rFonts w:ascii="Times New Roman" w:hAnsi="Times New Roman"/>
                <w:b w:val="false"/>
                <w:i w:val="false"/>
                <w:color w:val="000000"/>
                <w:sz w:val="24"/>
              </w:rPr>
              <w:t xml:space="preserve"> Present/Past/Future Simple Tense; Present/Past Continuous Tense; Present/</w:t>
            </w:r>
            <w:r>
              <w:rPr>
                <w:rFonts w:ascii="Times New Roman" w:hAnsi="Times New Roman"/>
                <w:b w:val="false"/>
                <w:i w:val="false"/>
                <w:color w:val="000000"/>
                <w:sz w:val="24"/>
              </w:rPr>
              <w:t>Past Perfect Tense</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Нераспространённые и распространённые простые предложения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It</w:t>
            </w:r>
            <w:r>
              <w:rPr>
                <w:rFonts w:ascii="Times New Roman" w:hAnsi="Times New Roman"/>
                <w:b w:val="false"/>
                <w:i w:val="false"/>
                <w:color w:val="000000"/>
                <w:sz w:val="24"/>
              </w:rPr>
              <w:t xml:space="preserve"> (</w:t>
            </w:r>
            <w:r>
              <w:rPr>
                <w:rFonts w:ascii="Times New Roman" w:hAnsi="Times New Roman"/>
                <w:b w:val="false"/>
                <w:i/>
                <w:color w:val="000000"/>
                <w:sz w:val="24"/>
              </w:rPr>
              <w:t>It’s a red ball.</w:t>
            </w:r>
            <w:r>
              <w:rPr>
                <w:rFonts w:ascii="Times New Roman" w:hAnsi="Times New Roman"/>
                <w:b w:val="false"/>
                <w:i w:val="false"/>
                <w:color w:val="000000"/>
                <w:sz w:val="24"/>
              </w:rPr>
              <w:t>)</w:t>
            </w:r>
          </w:p>
        </w:tc>
      </w:tr>
      <w:tr>
        <w:trPr>
          <w:trHeight w:val="8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There</w:t>
            </w:r>
            <w:r>
              <w:rPr>
                <w:rFonts w:ascii="Times New Roman" w:hAnsi="Times New Roman"/>
                <w:b w:val="false"/>
                <w:i w:val="false"/>
                <w:color w:val="000000"/>
                <w:sz w:val="24"/>
              </w:rPr>
              <w:t xml:space="preserve"> + </w:t>
            </w:r>
            <w:r>
              <w:rPr>
                <w:rFonts w:ascii="Times New Roman" w:hAnsi="Times New Roman"/>
                <w:b w:val="false"/>
                <w:i/>
                <w:color w:val="000000"/>
                <w:sz w:val="24"/>
              </w:rPr>
              <w:t>to be</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 с простым глагольным сказуемым, составным именным сказуе</w:t>
            </w:r>
            <w:r>
              <w:rPr>
                <w:rFonts w:ascii="Times New Roman" w:hAnsi="Times New Roman"/>
                <w:b w:val="false"/>
                <w:i w:val="false"/>
                <w:color w:val="000000"/>
                <w:sz w:val="24"/>
              </w:rPr>
              <w:t xml:space="preserve">мым и составным глагольным сказуемым </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глаголом-связкой </w:t>
            </w:r>
            <w:r>
              <w:rPr>
                <w:rFonts w:ascii="Times New Roman" w:hAnsi="Times New Roman"/>
                <w:b w:val="false"/>
                <w:i/>
                <w:color w:val="000000"/>
                <w:sz w:val="24"/>
              </w:rPr>
              <w:t>to be</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 с несколькими обстоятельствами, следующими в определённом порядке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Сложноподчинённые предложения с придаточными определительными </w:t>
            </w:r>
            <w:r>
              <w:rPr>
                <w:rFonts w:ascii="Times New Roman" w:hAnsi="Times New Roman"/>
                <w:b w:val="false"/>
                <w:i w:val="false"/>
                <w:color w:val="000000"/>
                <w:sz w:val="24"/>
              </w:rPr>
              <w:t>с союз</w:t>
            </w:r>
            <w:r>
              <w:rPr>
                <w:rFonts w:ascii="Times New Roman" w:hAnsi="Times New Roman"/>
                <w:b w:val="false"/>
                <w:i w:val="false"/>
                <w:color w:val="000000"/>
                <w:sz w:val="24"/>
              </w:rPr>
              <w:t xml:space="preserve">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Условные предложения реального (Conditional 0, Conditional I) характера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Условные предложения нереального характера (Conditional II)</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Согласование времен в рамках сложного предложения</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Повествовательные (утвердительные и отрицательные), вопросительные и по</w:t>
            </w:r>
            <w:r>
              <w:rPr>
                <w:rFonts w:ascii="Times New Roman" w:hAnsi="Times New Roman"/>
                <w:b w:val="false"/>
                <w:i w:val="false"/>
                <w:color w:val="000000"/>
                <w:sz w:val="24"/>
              </w:rPr>
              <w:t xml:space="preserve">будительные предложения в косвенной речи в настоящем </w:t>
            </w:r>
            <w:r>
              <w:rPr>
                <w:rFonts w:ascii="Times New Roman" w:hAnsi="Times New Roman"/>
                <w:b w:val="false"/>
                <w:i w:val="false"/>
                <w:color w:val="000000"/>
                <w:sz w:val="24"/>
              </w:rPr>
              <w:t>и прошедшем времени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Согласование подлежащего, выраженного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w:t>
            </w:r>
            <w:r>
              <w:rPr>
                <w:rFonts w:ascii="Times New Roman" w:hAnsi="Times New Roman"/>
                <w:b w:val="false"/>
                <w:i w:val="false"/>
                <w:color w:val="000000"/>
                <w:sz w:val="24"/>
              </w:rPr>
              <w:t>,</w:t>
            </w:r>
            <w:r>
              <w:rPr>
                <w:rFonts w:ascii="Times New Roman" w:hAnsi="Times New Roman"/>
                <w:b w:val="false"/>
                <w:i w:val="false"/>
                <w:color w:val="000000"/>
                <w:sz w:val="24"/>
              </w:rPr>
              <w:t xml:space="preserve"> со сказуемым</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something</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I’d like to...</w:t>
            </w:r>
            <w:r>
              <w:rPr>
                <w:rFonts w:ascii="Times New Roman" w:hAnsi="Times New Roman"/>
                <w:b w:val="false"/>
                <w:i w:val="false"/>
                <w:color w:val="000000"/>
                <w:sz w:val="24"/>
              </w:rPr>
              <w:t xml:space="preserve"> (</w:t>
            </w:r>
            <w:r>
              <w:rPr>
                <w:rFonts w:ascii="Times New Roman" w:hAnsi="Times New Roman"/>
                <w:b w:val="false"/>
                <w:i/>
                <w:color w:val="000000"/>
                <w:sz w:val="24"/>
              </w:rPr>
              <w:t>I’d like to read this book</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Глагольная конструкция </w:t>
            </w:r>
            <w:r>
              <w:rPr>
                <w:rFonts w:ascii="Times New Roman" w:hAnsi="Times New Roman"/>
                <w:b w:val="false"/>
                <w:i/>
                <w:color w:val="000000"/>
                <w:sz w:val="24"/>
              </w:rPr>
              <w:t>have got</w:t>
            </w:r>
            <w:r>
              <w:rPr>
                <w:rFonts w:ascii="Times New Roman" w:hAnsi="Times New Roman"/>
                <w:b w:val="false"/>
                <w:i w:val="false"/>
                <w:color w:val="000000"/>
                <w:sz w:val="24"/>
              </w:rPr>
              <w:t xml:space="preserve"> (</w:t>
            </w:r>
            <w:r>
              <w:rPr>
                <w:rFonts w:ascii="Times New Roman" w:hAnsi="Times New Roman"/>
                <w:b w:val="false"/>
                <w:i/>
                <w:color w:val="000000"/>
                <w:sz w:val="24"/>
              </w:rPr>
              <w:t>I’ve got a cat</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to be going to</w:t>
            </w:r>
            <w:r>
              <w:rPr>
                <w:rFonts w:ascii="Times New Roman" w:hAnsi="Times New Roman"/>
                <w:b w:val="false"/>
                <w:i w:val="false"/>
                <w:color w:val="000000"/>
                <w:sz w:val="24"/>
              </w:rPr>
              <w:t xml:space="preserve"> + инфинитив и формы Future Simple Tense и Present Continuous Tense для выражения будущего действия</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со</w:t>
            </w:r>
            <w:r>
              <w:rPr>
                <w:rFonts w:ascii="Times New Roman" w:hAnsi="Times New Roman"/>
                <w:b w:val="false"/>
                <w:i w:val="false"/>
                <w:color w:val="000000"/>
                <w:sz w:val="24"/>
              </w:rPr>
              <w:t xml:space="preserve"> </w:t>
            </w:r>
            <w:r>
              <w:rPr>
                <w:rFonts w:ascii="Times New Roman" w:hAnsi="Times New Roman"/>
                <w:b w:val="false"/>
                <w:i w:val="false"/>
                <w:color w:val="000000"/>
                <w:sz w:val="24"/>
              </w:rPr>
              <w:t>сложным</w:t>
            </w:r>
            <w:r>
              <w:rPr>
                <w:rFonts w:ascii="Times New Roman" w:hAnsi="Times New Roman"/>
                <w:b w:val="false"/>
                <w:i w:val="false"/>
                <w:color w:val="000000"/>
                <w:sz w:val="24"/>
              </w:rPr>
              <w:t xml:space="preserve"> </w:t>
            </w:r>
            <w:r>
              <w:rPr>
                <w:rFonts w:ascii="Times New Roman" w:hAnsi="Times New Roman"/>
                <w:b w:val="false"/>
                <w:i w:val="false"/>
                <w:color w:val="000000"/>
                <w:sz w:val="24"/>
              </w:rPr>
              <w:t>дополнением</w:t>
            </w:r>
            <w:r>
              <w:rPr>
                <w:rFonts w:ascii="Times New Roman" w:hAnsi="Times New Roman"/>
                <w:b w:val="false"/>
                <w:i w:val="false"/>
                <w:color w:val="000000"/>
                <w:sz w:val="24"/>
              </w:rPr>
              <w:t xml:space="preserve"> (Complex Object) (</w:t>
            </w:r>
            <w:r>
              <w:rPr>
                <w:rFonts w:ascii="Times New Roman" w:hAnsi="Times New Roman"/>
                <w:b w:val="false"/>
                <w:i/>
                <w:color w:val="000000"/>
                <w:sz w:val="24"/>
              </w:rPr>
              <w:t>I saw her cross/ crossing the road. I want to have my hair cut.</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содержащие глаголы-связки </w:t>
            </w:r>
            <w:r>
              <w:rPr>
                <w:rFonts w:ascii="Times New Roman" w:hAnsi="Times New Roman"/>
                <w:b w:val="false"/>
                <w:i/>
                <w:color w:val="000000"/>
                <w:sz w:val="24"/>
              </w:rPr>
              <w:t>to be</w:t>
            </w:r>
            <w:r>
              <w:rPr>
                <w:rFonts w:ascii="Times New Roman" w:hAnsi="Times New Roman"/>
                <w:b w:val="false"/>
                <w:i/>
                <w:color w:val="000000"/>
                <w:sz w:val="24"/>
              </w:rPr>
              <w:t xml:space="preserve"> / to look / to feel / to seem</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w:t>
            </w:r>
            <w:r>
              <w:rPr>
                <w:rFonts w:ascii="Times New Roman" w:hAnsi="Times New Roman"/>
                <w:b w:val="false"/>
                <w:i/>
                <w:color w:val="000000"/>
                <w:sz w:val="24"/>
              </w:rPr>
              <w:t>be/get used to</w:t>
            </w:r>
            <w:r>
              <w:rPr>
                <w:rFonts w:ascii="Times New Roman" w:hAnsi="Times New Roman"/>
                <w:b w:val="false"/>
                <w:i w:val="false"/>
                <w:color w:val="000000"/>
                <w:sz w:val="24"/>
              </w:rPr>
              <w:t xml:space="preserve"> + инфинитив глагола, </w:t>
            </w:r>
            <w:r>
              <w:rPr>
                <w:rFonts w:ascii="Times New Roman" w:hAnsi="Times New Roman"/>
                <w:b w:val="false"/>
                <w:i/>
                <w:color w:val="000000"/>
                <w:sz w:val="24"/>
              </w:rPr>
              <w:t>be/get used to doing something</w:t>
            </w:r>
            <w:r>
              <w:rPr>
                <w:rFonts w:ascii="Times New Roman" w:hAnsi="Times New Roman"/>
                <w:b w:val="false"/>
                <w:i w:val="false"/>
                <w:color w:val="000000"/>
                <w:sz w:val="24"/>
              </w:rPr>
              <w:t xml:space="preserve">, </w:t>
            </w:r>
            <w:r>
              <w:rPr>
                <w:rFonts w:ascii="Times New Roman" w:hAnsi="Times New Roman"/>
                <w:b w:val="false"/>
                <w:i/>
                <w:color w:val="000000"/>
                <w:sz w:val="24"/>
              </w:rPr>
              <w:t>be/get used to something</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both… and</w:t>
            </w:r>
            <w:r>
              <w:rPr>
                <w:rFonts w:ascii="Times New Roman" w:hAnsi="Times New Roman"/>
                <w:b w:val="false"/>
                <w:i/>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Конструкции для выражения предпочтения </w:t>
            </w:r>
            <w:r>
              <w:rPr>
                <w:rFonts w:ascii="Times New Roman" w:hAnsi="Times New Roman"/>
                <w:b w:val="false"/>
                <w:i/>
                <w:color w:val="000000"/>
                <w:sz w:val="24"/>
              </w:rPr>
              <w:t>I prefer… / I’d prefer… / I’d rather…</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 wish…</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8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Порядок следования имён прилагательных (</w:t>
            </w:r>
            <w:r>
              <w:rPr>
                <w:rFonts w:ascii="Times New Roman" w:hAnsi="Times New Roman"/>
                <w:b w:val="false"/>
                <w:i/>
                <w:color w:val="000000"/>
                <w:sz w:val="24"/>
              </w:rPr>
              <w:t>nice long blond hair</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видовременных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формах</w:t>
            </w:r>
            <w:r>
              <w:rPr>
                <w:rFonts w:ascii="Times New Roman" w:hAnsi="Times New Roman"/>
                <w:b w:val="false"/>
                <w:i w:val="false"/>
                <w:color w:val="000000"/>
                <w:sz w:val="24"/>
              </w:rPr>
              <w:t xml:space="preserve"> </w:t>
            </w:r>
            <w:r>
              <w:rPr>
                <w:rFonts w:ascii="Times New Roman" w:hAnsi="Times New Roman"/>
                <w:b w:val="false"/>
                <w:i w:val="false"/>
                <w:color w:val="000000"/>
                <w:sz w:val="24"/>
              </w:rPr>
              <w:t>действительного</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залога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изъявительном</w:t>
            </w:r>
            <w:r>
              <w:rPr>
                <w:rFonts w:ascii="Times New Roman" w:hAnsi="Times New Roman"/>
                <w:b w:val="false"/>
                <w:i w:val="false"/>
                <w:color w:val="000000"/>
                <w:sz w:val="24"/>
              </w:rPr>
              <w:t xml:space="preserve"> </w:t>
            </w:r>
            <w:r>
              <w:rPr>
                <w:rFonts w:ascii="Times New Roman" w:hAnsi="Times New Roman"/>
                <w:b w:val="false"/>
                <w:i w:val="false"/>
                <w:color w:val="000000"/>
                <w:sz w:val="24"/>
              </w:rPr>
              <w:t>наклонении</w:t>
            </w:r>
            <w:r>
              <w:rPr>
                <w:rFonts w:ascii="Times New Roman" w:hAnsi="Times New Roman"/>
                <w:b w:val="false"/>
                <w:i w:val="false"/>
                <w:color w:val="000000"/>
                <w:sz w:val="24"/>
              </w:rPr>
              <w:t xml:space="preserve"> (Present/Past/Future Simple Tense, Present/ Past Perfect Tense, Present/ Past Continuous Tense) </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Глаголы в наиболее употребительных формах страдательного залога (Present/ Past Simple Passive, Present Perfect Passive)</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Глаголы в видовременных формах действительного залога </w:t>
            </w:r>
            <w:r>
              <w:rPr>
                <w:rFonts w:ascii="Times New Roman" w:hAnsi="Times New Roman"/>
                <w:b w:val="false"/>
                <w:i w:val="false"/>
                <w:color w:val="000000"/>
                <w:sz w:val="24"/>
              </w:rPr>
              <w:t xml:space="preserve">в изъявительном наклонении (Present Perfect Continuous Tense, </w:t>
            </w:r>
            <w:r>
              <w:rPr>
                <w:rFonts w:ascii="Times New Roman" w:hAnsi="Times New Roman"/>
                <w:b w:val="false"/>
                <w:i w:val="false"/>
                <w:color w:val="000000"/>
                <w:sz w:val="24"/>
              </w:rPr>
              <w:t>Future-in-the-Past)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Неличные формы глагола (инфинитив, герундий, причастия настоящего </w:t>
            </w:r>
            <w:r>
              <w:rPr>
                <w:rFonts w:ascii="Times New Roman" w:hAnsi="Times New Roman"/>
                <w:b w:val="false"/>
                <w:i w:val="false"/>
                <w:color w:val="000000"/>
                <w:sz w:val="24"/>
              </w:rPr>
              <w:t>и про</w:t>
            </w:r>
            <w:r>
              <w:rPr>
                <w:rFonts w:ascii="Times New Roman" w:hAnsi="Times New Roman"/>
                <w:b w:val="false"/>
                <w:i w:val="false"/>
                <w:color w:val="000000"/>
                <w:sz w:val="24"/>
              </w:rPr>
              <w:t>шедшего времени)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Модальные глаголы и их эквиваленты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Модальные глаголы в косвенной речи в настоящем и прошедшем времени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Определённый, неопределённый и нулевой артикли c именами существительными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Имена существительные с причастиями настоящего и прошедшего времени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Степени сравнения прилагательных (формы, образованные по правилу, и исключения: </w:t>
            </w:r>
            <w:r>
              <w:rPr>
                <w:rFonts w:ascii="Times New Roman" w:hAnsi="Times New Roman"/>
                <w:b w:val="false"/>
                <w:i/>
                <w:color w:val="000000"/>
                <w:sz w:val="24"/>
              </w:rPr>
              <w:t>good – better</w:t>
            </w:r>
            <w:r>
              <w:rPr>
                <w:rFonts w:ascii="Times New Roman" w:hAnsi="Times New Roman"/>
                <w:b w:val="false"/>
                <w:i w:val="false"/>
                <w:color w:val="000000"/>
                <w:sz w:val="24"/>
              </w:rPr>
              <w:t xml:space="preserve"> – </w:t>
            </w:r>
            <w:r>
              <w:rPr>
                <w:rFonts w:ascii="Times New Roman" w:hAnsi="Times New Roman"/>
                <w:b w:val="false"/>
                <w:i/>
                <w:color w:val="000000"/>
                <w:sz w:val="24"/>
              </w:rPr>
              <w:t>(</w:t>
            </w:r>
            <w:r>
              <w:rPr>
                <w:rFonts w:ascii="Times New Roman" w:hAnsi="Times New Roman"/>
                <w:b w:val="false"/>
                <w:i/>
                <w:color w:val="000000"/>
                <w:sz w:val="24"/>
              </w:rPr>
              <w:t>the) best</w:t>
            </w:r>
            <w:r>
              <w:rPr>
                <w:rFonts w:ascii="Times New Roman" w:hAnsi="Times New Roman"/>
                <w:b w:val="false"/>
                <w:i w:val="false"/>
                <w:color w:val="000000"/>
                <w:sz w:val="24"/>
              </w:rPr>
              <w:t xml:space="preserve">, </w:t>
            </w:r>
            <w:r>
              <w:rPr>
                <w:rFonts w:ascii="Times New Roman" w:hAnsi="Times New Roman"/>
                <w:b w:val="false"/>
                <w:i/>
                <w:color w:val="000000"/>
                <w:sz w:val="24"/>
              </w:rPr>
              <w:t>bad – worse – (the) worst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Наречия в положительной, сравнительной и превосходной степенях, образованные по правилу и исключения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Наречия, совпадающие по форме с прилагательными (</w:t>
            </w:r>
            <w:r>
              <w:rPr>
                <w:rFonts w:ascii="Times New Roman" w:hAnsi="Times New Roman"/>
                <w:b w:val="false"/>
                <w:i/>
                <w:color w:val="000000"/>
                <w:sz w:val="24"/>
              </w:rPr>
              <w:t>fast</w:t>
            </w:r>
            <w:r>
              <w:rPr>
                <w:rFonts w:ascii="Times New Roman" w:hAnsi="Times New Roman"/>
                <w:b w:val="false"/>
                <w:i w:val="false"/>
                <w:color w:val="000000"/>
                <w:sz w:val="24"/>
              </w:rPr>
              <w:t xml:space="preserve">, </w:t>
            </w:r>
            <w:r>
              <w:rPr>
                <w:rFonts w:ascii="Times New Roman" w:hAnsi="Times New Roman"/>
                <w:b w:val="false"/>
                <w:i/>
                <w:color w:val="000000"/>
                <w:sz w:val="24"/>
              </w:rPr>
              <w:t>high</w:t>
            </w:r>
            <w:r>
              <w:rPr>
                <w:rFonts w:ascii="Times New Roman" w:hAnsi="Times New Roman"/>
                <w:b w:val="false"/>
                <w:i w:val="false"/>
                <w:color w:val="000000"/>
                <w:sz w:val="24"/>
              </w:rPr>
              <w:t xml:space="preserve">; </w:t>
            </w:r>
            <w:r>
              <w:rPr>
                <w:rFonts w:ascii="Times New Roman" w:hAnsi="Times New Roman"/>
                <w:b w:val="false"/>
                <w:i/>
                <w:color w:val="000000"/>
                <w:sz w:val="24"/>
              </w:rPr>
              <w:t>early</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Слова, выражающие количество, с исчисляемыми и неисчисляемыми существительными (</w:t>
            </w:r>
            <w:r>
              <w:rPr>
                <w:rFonts w:ascii="Times New Roman" w:hAnsi="Times New Roman"/>
                <w:b w:val="false"/>
                <w:i/>
                <w:color w:val="000000"/>
                <w:sz w:val="24"/>
              </w:rPr>
              <w:t>much / many / a lot of</w:t>
            </w:r>
            <w:r>
              <w:rPr>
                <w:rFonts w:ascii="Times New Roman" w:hAnsi="Times New Roman"/>
                <w:b w:val="false"/>
                <w:i w:val="false"/>
                <w:color w:val="000000"/>
                <w:sz w:val="24"/>
              </w:rPr>
              <w:t>)</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Слова, выражающие количество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Личные местоимения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именительном</w:t>
            </w:r>
            <w:r>
              <w:rPr>
                <w:rFonts w:ascii="Times New Roman" w:hAnsi="Times New Roman"/>
                <w:b w:val="false"/>
                <w:i w:val="false"/>
                <w:color w:val="000000"/>
                <w:sz w:val="24"/>
              </w:rPr>
              <w:t xml:space="preserve"> (</w:t>
            </w:r>
            <w:r>
              <w:rPr>
                <w:rFonts w:ascii="Times New Roman" w:hAnsi="Times New Roman"/>
                <w:b w:val="false"/>
                <w:i/>
                <w:color w:val="000000"/>
                <w:sz w:val="24"/>
              </w:rPr>
              <w:t>I</w:t>
            </w:r>
            <w:r>
              <w:rPr>
                <w:rFonts w:ascii="Times New Roman" w:hAnsi="Times New Roman"/>
                <w:b w:val="false"/>
                <w:i w:val="false"/>
                <w:color w:val="000000"/>
                <w:sz w:val="24"/>
              </w:rPr>
              <w:t xml:space="preserve">, </w:t>
            </w:r>
            <w:r>
              <w:rPr>
                <w:rFonts w:ascii="Times New Roman" w:hAnsi="Times New Roman"/>
                <w:b w:val="false"/>
                <w:i/>
                <w:color w:val="000000"/>
                <w:sz w:val="24"/>
              </w:rPr>
              <w:t>you</w:t>
            </w:r>
            <w:r>
              <w:rPr>
                <w:rFonts w:ascii="Times New Roman" w:hAnsi="Times New Roman"/>
                <w:b w:val="false"/>
                <w:i w:val="false"/>
                <w:color w:val="000000"/>
                <w:sz w:val="24"/>
              </w:rPr>
              <w:t xml:space="preserve">, </w:t>
            </w:r>
            <w:r>
              <w:rPr>
                <w:rFonts w:ascii="Times New Roman" w:hAnsi="Times New Roman"/>
                <w:b w:val="false"/>
                <w:i/>
                <w:color w:val="000000"/>
                <w:sz w:val="24"/>
              </w:rPr>
              <w:t>he/she/it</w:t>
            </w:r>
            <w:r>
              <w:rPr>
                <w:rFonts w:ascii="Times New Roman" w:hAnsi="Times New Roman"/>
                <w:b w:val="false"/>
                <w:i w:val="false"/>
                <w:color w:val="000000"/>
                <w:sz w:val="24"/>
              </w:rPr>
              <w:t xml:space="preserve">, </w:t>
            </w:r>
            <w:r>
              <w:rPr>
                <w:rFonts w:ascii="Times New Roman" w:hAnsi="Times New Roman"/>
                <w:b w:val="false"/>
                <w:i/>
                <w:color w:val="000000"/>
                <w:sz w:val="24"/>
              </w:rPr>
              <w:t>we</w:t>
            </w:r>
            <w:r>
              <w:rPr>
                <w:rFonts w:ascii="Times New Roman" w:hAnsi="Times New Roman"/>
                <w:b w:val="false"/>
                <w:i w:val="false"/>
                <w:color w:val="000000"/>
                <w:sz w:val="24"/>
              </w:rPr>
              <w:t xml:space="preserve">, </w:t>
            </w:r>
            <w:r>
              <w:rPr>
                <w:rFonts w:ascii="Times New Roman" w:hAnsi="Times New Roman"/>
                <w:b w:val="false"/>
                <w:i/>
                <w:color w:val="000000"/>
                <w:sz w:val="24"/>
              </w:rPr>
              <w:t>they</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объектном</w:t>
            </w:r>
            <w:r>
              <w:rPr>
                <w:rFonts w:ascii="Times New Roman" w:hAnsi="Times New Roman"/>
                <w:b w:val="false"/>
                <w:i w:val="false"/>
                <w:color w:val="000000"/>
                <w:sz w:val="24"/>
              </w:rPr>
              <w:t xml:space="preserve"> (me, </w:t>
            </w:r>
            <w:r>
              <w:rPr>
                <w:rFonts w:ascii="Times New Roman" w:hAnsi="Times New Roman"/>
                <w:b w:val="false"/>
                <w:i/>
                <w:color w:val="000000"/>
                <w:sz w:val="24"/>
              </w:rPr>
              <w:t>you</w:t>
            </w:r>
            <w:r>
              <w:rPr>
                <w:rFonts w:ascii="Times New Roman" w:hAnsi="Times New Roman"/>
                <w:b w:val="false"/>
                <w:i w:val="false"/>
                <w:color w:val="000000"/>
                <w:sz w:val="24"/>
              </w:rPr>
              <w:t xml:space="preserve">, </w:t>
            </w:r>
            <w:r>
              <w:rPr>
                <w:rFonts w:ascii="Times New Roman" w:hAnsi="Times New Roman"/>
                <w:b w:val="false"/>
                <w:i/>
                <w:color w:val="000000"/>
                <w:sz w:val="24"/>
              </w:rPr>
              <w:t>him/her/it</w:t>
            </w:r>
            <w:r>
              <w:rPr>
                <w:rFonts w:ascii="Times New Roman" w:hAnsi="Times New Roman"/>
                <w:b w:val="false"/>
                <w:i w:val="false"/>
                <w:color w:val="000000"/>
                <w:sz w:val="24"/>
              </w:rPr>
              <w:t xml:space="preserve">, </w:t>
            </w:r>
            <w:r>
              <w:rPr>
                <w:rFonts w:ascii="Times New Roman" w:hAnsi="Times New Roman"/>
                <w:b w:val="false"/>
                <w:i/>
                <w:color w:val="000000"/>
                <w:sz w:val="24"/>
              </w:rPr>
              <w:t>us</w:t>
            </w:r>
            <w:r>
              <w:rPr>
                <w:rFonts w:ascii="Times New Roman" w:hAnsi="Times New Roman"/>
                <w:b w:val="false"/>
                <w:i w:val="false"/>
                <w:color w:val="000000"/>
                <w:sz w:val="24"/>
              </w:rPr>
              <w:t xml:space="preserve">, </w:t>
            </w:r>
            <w:r>
              <w:rPr>
                <w:rFonts w:ascii="Times New Roman" w:hAnsi="Times New Roman"/>
                <w:b w:val="false"/>
                <w:i/>
                <w:color w:val="000000"/>
                <w:sz w:val="24"/>
              </w:rPr>
              <w:t>them</w:t>
            </w:r>
            <w:r>
              <w:rPr>
                <w:rFonts w:ascii="Times New Roman" w:hAnsi="Times New Roman"/>
                <w:b w:val="false"/>
                <w:i w:val="false"/>
                <w:color w:val="000000"/>
                <w:sz w:val="24"/>
              </w:rPr>
              <w:t xml:space="preserve">) </w:t>
            </w:r>
            <w:r>
              <w:rPr>
                <w:rFonts w:ascii="Times New Roman" w:hAnsi="Times New Roman"/>
                <w:b w:val="false"/>
                <w:i w:val="false"/>
                <w:color w:val="000000"/>
                <w:sz w:val="24"/>
              </w:rPr>
              <w:t>падеже</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Притяжательные местоимения (</w:t>
            </w:r>
            <w:r>
              <w:rPr>
                <w:rFonts w:ascii="Times New Roman" w:hAnsi="Times New Roman"/>
                <w:b w:val="false"/>
                <w:i/>
                <w:color w:val="000000"/>
                <w:sz w:val="24"/>
              </w:rPr>
              <w:t>my</w:t>
            </w:r>
            <w:r>
              <w:rPr>
                <w:rFonts w:ascii="Times New Roman" w:hAnsi="Times New Roman"/>
                <w:b w:val="false"/>
                <w:i w:val="false"/>
                <w:color w:val="000000"/>
                <w:sz w:val="24"/>
              </w:rPr>
              <w:t xml:space="preserve">, </w:t>
            </w:r>
            <w:r>
              <w:rPr>
                <w:rFonts w:ascii="Times New Roman" w:hAnsi="Times New Roman"/>
                <w:b w:val="false"/>
                <w:i/>
                <w:color w:val="000000"/>
                <w:sz w:val="24"/>
              </w:rPr>
              <w:t>your</w:t>
            </w:r>
            <w:r>
              <w:rPr>
                <w:rFonts w:ascii="Times New Roman" w:hAnsi="Times New Roman"/>
                <w:b w:val="false"/>
                <w:i w:val="false"/>
                <w:color w:val="000000"/>
                <w:sz w:val="24"/>
              </w:rPr>
              <w:t xml:space="preserve">, </w:t>
            </w:r>
            <w:r>
              <w:rPr>
                <w:rFonts w:ascii="Times New Roman" w:hAnsi="Times New Roman"/>
                <w:b w:val="false"/>
                <w:i/>
                <w:color w:val="000000"/>
                <w:sz w:val="24"/>
              </w:rPr>
              <w:t>his/her/its</w:t>
            </w:r>
            <w:r>
              <w:rPr>
                <w:rFonts w:ascii="Times New Roman" w:hAnsi="Times New Roman"/>
                <w:b w:val="false"/>
                <w:i w:val="false"/>
                <w:color w:val="000000"/>
                <w:sz w:val="24"/>
              </w:rPr>
              <w:t xml:space="preserve">, </w:t>
            </w:r>
            <w:r>
              <w:rPr>
                <w:rFonts w:ascii="Times New Roman" w:hAnsi="Times New Roman"/>
                <w:b w:val="false"/>
                <w:i/>
                <w:color w:val="000000"/>
                <w:sz w:val="24"/>
              </w:rPr>
              <w:t>our</w:t>
            </w:r>
            <w:r>
              <w:rPr>
                <w:rFonts w:ascii="Times New Roman" w:hAnsi="Times New Roman"/>
                <w:b w:val="false"/>
                <w:i w:val="false"/>
                <w:color w:val="000000"/>
                <w:sz w:val="24"/>
              </w:rPr>
              <w:t xml:space="preserve">, </w:t>
            </w:r>
            <w:r>
              <w:rPr>
                <w:rFonts w:ascii="Times New Roman" w:hAnsi="Times New Roman"/>
                <w:b w:val="false"/>
                <w:i/>
                <w:color w:val="000000"/>
                <w:sz w:val="24"/>
              </w:rPr>
              <w:t>their</w:t>
            </w:r>
            <w:r>
              <w:rPr>
                <w:rFonts w:ascii="Times New Roman" w:hAnsi="Times New Roman"/>
                <w:b w:val="false"/>
                <w:i w:val="false"/>
                <w:color w:val="000000"/>
                <w:sz w:val="24"/>
              </w:rPr>
              <w:t>)</w:t>
            </w:r>
            <w:r>
              <w:rPr>
                <w:rFonts w:ascii="Times New Roman" w:hAnsi="Times New Roman"/>
                <w:b w:val="false"/>
                <w:i w:val="false"/>
                <w:color w:val="000000"/>
                <w:sz w:val="24"/>
              </w:rPr>
              <w:t xml:space="preserve"> </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Указательные местоимения (</w:t>
            </w:r>
            <w:r>
              <w:rPr>
                <w:rFonts w:ascii="Times New Roman" w:hAnsi="Times New Roman"/>
                <w:b w:val="false"/>
                <w:i/>
                <w:color w:val="000000"/>
                <w:sz w:val="24"/>
              </w:rPr>
              <w:t>this – these; that – those</w:t>
            </w:r>
            <w:r>
              <w:rPr>
                <w:rFonts w:ascii="Times New Roman" w:hAnsi="Times New Roman"/>
                <w:b w:val="false"/>
                <w:i w:val="false"/>
                <w:color w:val="000000"/>
                <w:sz w:val="24"/>
              </w:rPr>
              <w:t>)</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Возвратные, неопределённые местоимения (</w:t>
            </w:r>
            <w:r>
              <w:rPr>
                <w:rFonts w:ascii="Times New Roman" w:hAnsi="Times New Roman"/>
                <w:b w:val="false"/>
                <w:i/>
                <w:color w:val="000000"/>
                <w:sz w:val="24"/>
              </w:rPr>
              <w:t>some</w:t>
            </w:r>
            <w:r>
              <w:rPr>
                <w:rFonts w:ascii="Times New Roman" w:hAnsi="Times New Roman"/>
                <w:b w:val="false"/>
                <w:i w:val="false"/>
                <w:color w:val="000000"/>
                <w:sz w:val="24"/>
              </w:rPr>
              <w:t xml:space="preserve">, </w:t>
            </w:r>
            <w:r>
              <w:rPr>
                <w:rFonts w:ascii="Times New Roman" w:hAnsi="Times New Roman"/>
                <w:b w:val="false"/>
                <w:i/>
                <w:color w:val="000000"/>
                <w:sz w:val="24"/>
              </w:rPr>
              <w:t>any</w:t>
            </w:r>
            <w:r>
              <w:rPr>
                <w:rFonts w:ascii="Times New Roman" w:hAnsi="Times New Roman"/>
                <w:b w:val="false"/>
                <w:i w:val="false"/>
                <w:color w:val="000000"/>
                <w:sz w:val="24"/>
              </w:rPr>
              <w:t>) и их производные (</w:t>
            </w:r>
            <w:r>
              <w:rPr>
                <w:rFonts w:ascii="Times New Roman" w:hAnsi="Times New Roman"/>
                <w:b w:val="false"/>
                <w:i/>
                <w:color w:val="000000"/>
                <w:sz w:val="24"/>
              </w:rPr>
              <w:t>somebody</w:t>
            </w:r>
            <w:r>
              <w:rPr>
                <w:rFonts w:ascii="Times New Roman" w:hAnsi="Times New Roman"/>
                <w:b w:val="false"/>
                <w:i w:val="false"/>
                <w:color w:val="000000"/>
                <w:sz w:val="24"/>
              </w:rPr>
              <w:t xml:space="preserve">, </w:t>
            </w:r>
            <w:r>
              <w:rPr>
                <w:rFonts w:ascii="Times New Roman" w:hAnsi="Times New Roman"/>
                <w:b w:val="false"/>
                <w:i/>
                <w:color w:val="000000"/>
                <w:sz w:val="24"/>
              </w:rPr>
              <w:t>anybody</w:t>
            </w:r>
            <w:r>
              <w:rPr>
                <w:rFonts w:ascii="Times New Roman" w:hAnsi="Times New Roman"/>
                <w:b w:val="false"/>
                <w:i w:val="false"/>
                <w:color w:val="000000"/>
                <w:sz w:val="24"/>
              </w:rPr>
              <w:t xml:space="preserve">; </w:t>
            </w:r>
            <w:r>
              <w:rPr>
                <w:rFonts w:ascii="Times New Roman" w:hAnsi="Times New Roman"/>
                <w:b w:val="false"/>
                <w:i/>
                <w:color w:val="000000"/>
                <w:sz w:val="24"/>
              </w:rPr>
              <w:t>something</w:t>
            </w:r>
            <w:r>
              <w:rPr>
                <w:rFonts w:ascii="Times New Roman" w:hAnsi="Times New Roman"/>
                <w:b w:val="false"/>
                <w:i w:val="false"/>
                <w:color w:val="000000"/>
                <w:sz w:val="24"/>
              </w:rPr>
              <w:t xml:space="preserve">, </w:t>
            </w:r>
            <w:r>
              <w:rPr>
                <w:rFonts w:ascii="Times New Roman" w:hAnsi="Times New Roman"/>
                <w:b w:val="false"/>
                <w:i/>
                <w:color w:val="000000"/>
                <w:sz w:val="24"/>
              </w:rPr>
              <w:t>anything</w:t>
            </w:r>
            <w:r>
              <w:rPr>
                <w:rFonts w:ascii="Times New Roman" w:hAnsi="Times New Roman"/>
                <w:b w:val="false"/>
                <w:i w:val="false"/>
                <w:color w:val="000000"/>
                <w:sz w:val="24"/>
              </w:rPr>
              <w:t xml:space="preserve"> и другие)</w:t>
            </w:r>
            <w:r>
              <w:rPr>
                <w:rFonts w:ascii="Times New Roman" w:hAnsi="Times New Roman"/>
                <w:b w:val="false"/>
                <w:i w:val="false"/>
                <w:color w:val="000000"/>
                <w:sz w:val="24"/>
              </w:rPr>
              <w:t>,</w:t>
            </w:r>
            <w:r>
              <w:rPr>
                <w:rFonts w:ascii="Times New Roman" w:hAnsi="Times New Roman"/>
                <w:b w:val="false"/>
                <w:i w:val="false"/>
                <w:color w:val="000000"/>
                <w:sz w:val="24"/>
              </w:rPr>
              <w:t xml:space="preserve"> </w:t>
            </w:r>
            <w:r>
              <w:rPr>
                <w:rFonts w:ascii="Times New Roman" w:hAnsi="Times New Roman"/>
                <w:b w:val="false"/>
                <w:i/>
                <w:color w:val="000000"/>
                <w:sz w:val="24"/>
              </w:rPr>
              <w:t>every</w:t>
            </w:r>
            <w:r>
              <w:rPr>
                <w:rFonts w:ascii="Times New Roman" w:hAnsi="Times New Roman"/>
                <w:b w:val="false"/>
                <w:i w:val="false"/>
                <w:color w:val="000000"/>
                <w:sz w:val="24"/>
              </w:rPr>
              <w:t xml:space="preserve"> и производные (</w:t>
            </w:r>
            <w:r>
              <w:rPr>
                <w:rFonts w:ascii="Times New Roman" w:hAnsi="Times New Roman"/>
                <w:b w:val="false"/>
                <w:i/>
                <w:color w:val="000000"/>
                <w:sz w:val="24"/>
              </w:rPr>
              <w:t>everybody</w:t>
            </w:r>
            <w:r>
              <w:rPr>
                <w:rFonts w:ascii="Times New Roman" w:hAnsi="Times New Roman"/>
                <w:b w:val="false"/>
                <w:i w:val="false"/>
                <w:color w:val="000000"/>
                <w:sz w:val="24"/>
              </w:rPr>
              <w:t xml:space="preserve">, </w:t>
            </w:r>
            <w:r>
              <w:rPr>
                <w:rFonts w:ascii="Times New Roman" w:hAnsi="Times New Roman"/>
                <w:b w:val="false"/>
                <w:i/>
                <w:color w:val="000000"/>
                <w:sz w:val="24"/>
              </w:rPr>
              <w:t>everything</w:t>
            </w:r>
            <w:r>
              <w:rPr>
                <w:rFonts w:ascii="Times New Roman" w:hAnsi="Times New Roman"/>
                <w:b w:val="false"/>
                <w:i w:val="false"/>
                <w:color w:val="000000"/>
                <w:sz w:val="24"/>
              </w:rPr>
              <w:t xml:space="preserve"> и другие) в повествовательных (утвердительных </w:t>
            </w:r>
            <w:r>
              <w:rPr>
                <w:rFonts w:ascii="Times New Roman" w:hAnsi="Times New Roman"/>
                <w:b w:val="false"/>
                <w:i w:val="false"/>
                <w:color w:val="000000"/>
                <w:sz w:val="24"/>
              </w:rPr>
              <w:t>и отри</w:t>
            </w:r>
            <w:r>
              <w:rPr>
                <w:rFonts w:ascii="Times New Roman" w:hAnsi="Times New Roman"/>
                <w:b w:val="false"/>
                <w:i w:val="false"/>
                <w:color w:val="000000"/>
                <w:sz w:val="24"/>
              </w:rPr>
              <w:t>цательных) и вопросительных предложениях</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Местоимения</w:t>
            </w:r>
            <w:r>
              <w:rPr>
                <w:rFonts w:ascii="Times New Roman" w:hAnsi="Times New Roman"/>
                <w:b w:val="false"/>
                <w:i w:val="false"/>
                <w:color w:val="000000"/>
                <w:sz w:val="24"/>
              </w:rPr>
              <w:t xml:space="preserve"> </w:t>
            </w:r>
            <w:r>
              <w:rPr>
                <w:rFonts w:ascii="Times New Roman" w:hAnsi="Times New Roman"/>
                <w:b w:val="false"/>
                <w:i/>
                <w:color w:val="000000"/>
                <w:sz w:val="24"/>
              </w:rPr>
              <w:t>other/another</w:t>
            </w:r>
            <w:r>
              <w:rPr>
                <w:rFonts w:ascii="Times New Roman" w:hAnsi="Times New Roman"/>
                <w:b w:val="false"/>
                <w:i w:val="false"/>
                <w:color w:val="000000"/>
                <w:sz w:val="24"/>
              </w:rPr>
              <w:t xml:space="preserve">, </w:t>
            </w:r>
            <w:r>
              <w:rPr>
                <w:rFonts w:ascii="Times New Roman" w:hAnsi="Times New Roman"/>
                <w:b w:val="false"/>
                <w:i/>
                <w:color w:val="000000"/>
                <w:sz w:val="24"/>
              </w:rPr>
              <w:t>both</w:t>
            </w:r>
            <w:r>
              <w:rPr>
                <w:rFonts w:ascii="Times New Roman" w:hAnsi="Times New Roman"/>
                <w:b w:val="false"/>
                <w:i w:val="false"/>
                <w:color w:val="000000"/>
                <w:sz w:val="24"/>
              </w:rPr>
              <w:t xml:space="preserve">, </w:t>
            </w:r>
            <w:r>
              <w:rPr>
                <w:rFonts w:ascii="Times New Roman" w:hAnsi="Times New Roman"/>
                <w:b w:val="false"/>
                <w:i/>
                <w:color w:val="000000"/>
                <w:sz w:val="24"/>
              </w:rPr>
              <w:t>all</w:t>
            </w:r>
            <w:r>
              <w:rPr>
                <w:rFonts w:ascii="Times New Roman" w:hAnsi="Times New Roman"/>
                <w:b w:val="false"/>
                <w:i w:val="false"/>
                <w:color w:val="000000"/>
                <w:sz w:val="24"/>
              </w:rPr>
              <w:t xml:space="preserve">, </w:t>
            </w:r>
            <w:r>
              <w:rPr>
                <w:rFonts w:ascii="Times New Roman" w:hAnsi="Times New Roman"/>
                <w:b w:val="false"/>
                <w:i/>
                <w:color w:val="000000"/>
                <w:sz w:val="24"/>
              </w:rPr>
              <w:t>one</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4"/>
                <w:sz w:val="24"/>
              </w:rPr>
              <w:t xml:space="preserve">Отрицательные местоимения </w:t>
            </w:r>
            <w:r>
              <w:rPr>
                <w:rFonts w:ascii="Times New Roman" w:hAnsi="Times New Roman"/>
                <w:b w:val="false"/>
                <w:i/>
                <w:color w:val="000000"/>
                <w:spacing w:val="-4"/>
                <w:sz w:val="24"/>
              </w:rPr>
              <w:t>no</w:t>
            </w:r>
            <w:r>
              <w:rPr>
                <w:rFonts w:ascii="Times New Roman" w:hAnsi="Times New Roman"/>
                <w:b w:val="false"/>
                <w:i w:val="false"/>
                <w:color w:val="000000"/>
                <w:spacing w:val="-4"/>
                <w:sz w:val="24"/>
              </w:rPr>
              <w:t xml:space="preserve"> (и его производные </w:t>
            </w:r>
            <w:r>
              <w:rPr>
                <w:rFonts w:ascii="Times New Roman" w:hAnsi="Times New Roman"/>
                <w:b w:val="false"/>
                <w:i/>
                <w:color w:val="000000"/>
                <w:spacing w:val="-4"/>
                <w:sz w:val="24"/>
              </w:rPr>
              <w:t>nobody</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 xml:space="preserve">nothing </w:t>
            </w:r>
            <w:r>
              <w:rPr>
                <w:rFonts w:ascii="Times New Roman" w:hAnsi="Times New Roman"/>
                <w:b w:val="false"/>
                <w:i w:val="false"/>
                <w:color w:val="000000"/>
                <w:spacing w:val="-4"/>
                <w:sz w:val="24"/>
              </w:rPr>
              <w:t xml:space="preserve">и другие), </w:t>
            </w:r>
            <w:r>
              <w:rPr>
                <w:rFonts w:ascii="Times New Roman" w:hAnsi="Times New Roman"/>
                <w:b w:val="false"/>
                <w:i/>
                <w:color w:val="000000"/>
                <w:spacing w:val="-4"/>
                <w:sz w:val="24"/>
              </w:rPr>
              <w:t>none</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Количественные и порядковые ч</w:t>
            </w:r>
            <w:r>
              <w:rPr>
                <w:rFonts w:ascii="Times New Roman" w:hAnsi="Times New Roman"/>
                <w:b w:val="false"/>
                <w:i w:val="false"/>
                <w:color w:val="000000"/>
                <w:sz w:val="24"/>
              </w:rPr>
              <w:t xml:space="preserve">ислительные </w:t>
            </w:r>
          </w:p>
        </w:tc>
      </w:tr>
      <w:tr>
        <w:trPr>
          <w:trHeight w:val="8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Предлоги </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Социокультурные знания и умения</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trPr>
          <w:trHeight w:val="28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Соблюдение норм вежливости в межкультурном общении </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писать свои имя и фамилию, а также имена и фамилии своих родственников и друзей на английском языке</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правильно оформлять свой адрес на английском языке (в анкете)</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3.9</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3.10</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Формирование элементарного представления о различных вариантах английского языка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Компенсаторные умения</w:t>
            </w:r>
          </w:p>
        </w:tc>
      </w:tr>
      <w:tr>
        <w:trPr>
          <w:trHeight w:val="222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Использование в качестве опоры при порождении собственных высказываний ключевых слов, плана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465" w:hRule="atLeast"/>
          <w:trHeight w:val="144" w:hRule="atLeast"/>
        </w:trPr>
        <w:tc>
          <w:tcPr>
            <w:tcW w:w="0" w:type="auto"/>
            <w:gridSpan w:val="2"/>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Детализированное тематическое содержание речи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А</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Обязанности по дому</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Б</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Внешность и характер человека (литературного персонажа)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В</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Г</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Д</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Покупки: одежда, обувь и продукты питания. Карманные деньги. Молодёжная мода</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Е</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Ж</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Мир современных профессий</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З</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Виды отдыха в различное время года. Каникулы. Путешествия по России и зарубежным странам. Транспорт</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И</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Жизнь в городе (сельской местности)</w:t>
            </w:r>
          </w:p>
        </w:tc>
      </w:tr>
      <w:tr>
        <w:trPr>
          <w:trHeight w:val="93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К</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r>
      <w:tr>
        <w:trPr>
          <w:trHeight w:val="46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Л</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Средства массовой информации (телевидение, радио, пресса, Интернет)</w:t>
            </w:r>
          </w:p>
        </w:tc>
      </w:tr>
      <w:tr>
        <w:trPr>
          <w:trHeight w:val="1875"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М</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trPr>
          <w:trHeight w:val="1410" w:hRule="atLeast"/>
          <w:trHeight w:val="144" w:hRule="atLeast"/>
        </w:trPr>
        <w:tc>
          <w:tcPr>
            <w:tcW w:w="1199"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Н</w:t>
            </w:r>
          </w:p>
        </w:tc>
        <w:tc>
          <w:tcPr>
            <w:tcW w:w="13241"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pPr>
        <w:spacing w:before="0" w:after="0" w:line="336"/>
        <w:ind w:left="120"/>
        <w:jc w:val="left"/>
      </w:pPr>
    </w:p>
    <w:bookmarkStart w:name="block-60841380" w:id="22"/>
    <w:p>
      <w:pPr>
        <w:sectPr>
          <w:pgSz w:w="11906" w:h="16383" w:orient="portrait"/>
        </w:sectPr>
      </w:pPr>
    </w:p>
    <w:bookmarkEnd w:id="22"/>
    <w:bookmarkEnd w:id="21"/>
    <w:bookmarkStart w:name="block-60841381"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0841381"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