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EFC4" w14:textId="77777777" w:rsidR="00904ABF" w:rsidRDefault="00904ABF">
      <w:pPr>
        <w:autoSpaceDE w:val="0"/>
        <w:autoSpaceDN w:val="0"/>
        <w:spacing w:after="78" w:line="220" w:lineRule="exact"/>
      </w:pPr>
    </w:p>
    <w:p w14:paraId="5411A8B5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r w:rsidRPr="00F70B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820D82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bookmarkStart w:id="0" w:name="ca7504fb-a4f4-48c8-ab7c-756ffe56e67b"/>
      <w:r w:rsidRPr="00F70B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0"/>
      <w:r w:rsidRPr="00F70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4D0154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bookmarkStart w:id="1" w:name="5858e69b-b955-4d5b-94a8-f3a644af01d4"/>
      <w:r w:rsidRPr="00F70B7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Чайковского городского округа</w:t>
      </w:r>
      <w:bookmarkEnd w:id="1"/>
    </w:p>
    <w:p w14:paraId="4138C9D5" w14:textId="77777777" w:rsidR="00D03F8D" w:rsidRDefault="00D03F8D" w:rsidP="00D03F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14:paraId="3AA3D3CF" w14:textId="77777777" w:rsidR="00D03F8D" w:rsidRDefault="00D03F8D" w:rsidP="00D03F8D">
      <w:pPr>
        <w:spacing w:after="0"/>
        <w:ind w:left="120"/>
      </w:pPr>
    </w:p>
    <w:p w14:paraId="3A018776" w14:textId="77777777" w:rsidR="00D03F8D" w:rsidRDefault="00D03F8D" w:rsidP="00D03F8D">
      <w:pPr>
        <w:spacing w:after="0"/>
        <w:ind w:left="120"/>
      </w:pPr>
    </w:p>
    <w:p w14:paraId="67B69CD8" w14:textId="77777777" w:rsidR="00D03F8D" w:rsidRDefault="00D03F8D" w:rsidP="00D03F8D">
      <w:pPr>
        <w:spacing w:after="0"/>
        <w:ind w:left="120"/>
      </w:pPr>
    </w:p>
    <w:p w14:paraId="63AC08A5" w14:textId="77777777" w:rsidR="00D03F8D" w:rsidRDefault="00D03F8D" w:rsidP="00D03F8D">
      <w:pPr>
        <w:spacing w:after="0"/>
        <w:ind w:left="120"/>
      </w:pPr>
    </w:p>
    <w:p w14:paraId="7B649D6F" w14:textId="77777777" w:rsidR="00D03F8D" w:rsidRPr="00F70B74" w:rsidRDefault="00D03F8D" w:rsidP="00D03F8D">
      <w:pPr>
        <w:spacing w:after="0"/>
        <w:ind w:left="120"/>
        <w:rPr>
          <w:lang w:val="ru-RU"/>
        </w:rPr>
      </w:pPr>
    </w:p>
    <w:p w14:paraId="5DF8AC20" w14:textId="77777777" w:rsidR="00D03F8D" w:rsidRPr="00F70B74" w:rsidRDefault="00D03F8D" w:rsidP="00D03F8D">
      <w:pPr>
        <w:spacing w:after="0"/>
        <w:ind w:left="120"/>
        <w:rPr>
          <w:lang w:val="ru-RU"/>
        </w:rPr>
      </w:pPr>
    </w:p>
    <w:p w14:paraId="27F02AC2" w14:textId="77777777" w:rsidR="00D03F8D" w:rsidRPr="00F70B74" w:rsidRDefault="00D03F8D" w:rsidP="00D03F8D">
      <w:pPr>
        <w:spacing w:after="0"/>
        <w:ind w:left="120"/>
        <w:rPr>
          <w:lang w:val="ru-RU"/>
        </w:rPr>
      </w:pPr>
    </w:p>
    <w:p w14:paraId="43A513DE" w14:textId="77777777" w:rsidR="00D03F8D" w:rsidRPr="00F70B74" w:rsidRDefault="00D03F8D" w:rsidP="00D03F8D">
      <w:pPr>
        <w:spacing w:after="0"/>
        <w:ind w:left="120"/>
        <w:rPr>
          <w:lang w:val="ru-RU"/>
        </w:rPr>
      </w:pPr>
    </w:p>
    <w:p w14:paraId="2EF7F8C0" w14:textId="77777777" w:rsidR="00D03F8D" w:rsidRPr="00F70B74" w:rsidRDefault="00D03F8D" w:rsidP="00D03F8D">
      <w:pPr>
        <w:spacing w:after="0"/>
        <w:ind w:left="120"/>
        <w:rPr>
          <w:lang w:val="ru-RU"/>
        </w:rPr>
      </w:pPr>
    </w:p>
    <w:p w14:paraId="7A0EB410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r w:rsidRPr="00F70B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1ED39C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r w:rsidRPr="00F70B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B74">
        <w:rPr>
          <w:rFonts w:ascii="Times New Roman" w:hAnsi="Times New Roman"/>
          <w:color w:val="000000"/>
          <w:sz w:val="28"/>
          <w:lang w:val="ru-RU"/>
        </w:rPr>
        <w:t xml:space="preserve"> 7769598)</w:t>
      </w:r>
    </w:p>
    <w:p w14:paraId="36A8BCA6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0259EFE5" w14:textId="76B16C7B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r w:rsidRPr="00F70B7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F70B7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F54D186" w14:textId="77777777" w:rsidR="00D03F8D" w:rsidRPr="00F70B74" w:rsidRDefault="00D03F8D" w:rsidP="00D03F8D">
      <w:pPr>
        <w:spacing w:after="0" w:line="408" w:lineRule="auto"/>
        <w:ind w:left="120"/>
        <w:jc w:val="center"/>
        <w:rPr>
          <w:lang w:val="ru-RU"/>
        </w:rPr>
      </w:pPr>
      <w:r w:rsidRPr="00F70B7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3F6D767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2FB24D1B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6644D19C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792A2E7A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6245F23C" w14:textId="77777777" w:rsidR="00D03F8D" w:rsidRDefault="00D03F8D" w:rsidP="00D03F8D">
      <w:pPr>
        <w:spacing w:after="0"/>
        <w:rPr>
          <w:lang w:val="ru-RU"/>
        </w:rPr>
      </w:pPr>
    </w:p>
    <w:p w14:paraId="28097ADC" w14:textId="77777777" w:rsidR="00E60D6E" w:rsidRDefault="00E60D6E" w:rsidP="00D03F8D">
      <w:pPr>
        <w:spacing w:after="0"/>
        <w:rPr>
          <w:lang w:val="ru-RU"/>
        </w:rPr>
      </w:pPr>
    </w:p>
    <w:p w14:paraId="0EBB0AAA" w14:textId="77777777" w:rsidR="00E60D6E" w:rsidRDefault="00E60D6E" w:rsidP="00D03F8D">
      <w:pPr>
        <w:spacing w:after="0"/>
        <w:rPr>
          <w:lang w:val="ru-RU"/>
        </w:rPr>
      </w:pPr>
    </w:p>
    <w:p w14:paraId="3894CCD6" w14:textId="77777777" w:rsidR="00E60D6E" w:rsidRDefault="00E60D6E" w:rsidP="00D03F8D">
      <w:pPr>
        <w:spacing w:after="0"/>
        <w:rPr>
          <w:lang w:val="ru-RU"/>
        </w:rPr>
      </w:pPr>
    </w:p>
    <w:p w14:paraId="3F83069C" w14:textId="77777777" w:rsidR="00E60D6E" w:rsidRDefault="00E60D6E" w:rsidP="00D03F8D">
      <w:pPr>
        <w:spacing w:after="0"/>
        <w:rPr>
          <w:lang w:val="ru-RU"/>
        </w:rPr>
      </w:pPr>
    </w:p>
    <w:p w14:paraId="20A1527C" w14:textId="77777777" w:rsidR="00E60D6E" w:rsidRDefault="00E60D6E" w:rsidP="00D03F8D">
      <w:pPr>
        <w:spacing w:after="0"/>
        <w:rPr>
          <w:lang w:val="ru-RU"/>
        </w:rPr>
      </w:pPr>
    </w:p>
    <w:p w14:paraId="67E62148" w14:textId="77777777" w:rsidR="00E60D6E" w:rsidRDefault="00E60D6E" w:rsidP="00D03F8D">
      <w:pPr>
        <w:spacing w:after="0"/>
        <w:rPr>
          <w:lang w:val="ru-RU"/>
        </w:rPr>
      </w:pPr>
    </w:p>
    <w:p w14:paraId="0297B6E1" w14:textId="77777777" w:rsidR="00E60D6E" w:rsidRDefault="00E60D6E" w:rsidP="00D03F8D">
      <w:pPr>
        <w:spacing w:after="0"/>
        <w:rPr>
          <w:lang w:val="ru-RU"/>
        </w:rPr>
      </w:pPr>
    </w:p>
    <w:p w14:paraId="114F828C" w14:textId="77777777" w:rsidR="00E60D6E" w:rsidRPr="00F70B74" w:rsidRDefault="00E60D6E" w:rsidP="00D03F8D">
      <w:pPr>
        <w:spacing w:after="0"/>
        <w:rPr>
          <w:lang w:val="ru-RU"/>
        </w:rPr>
      </w:pPr>
      <w:bookmarkStart w:id="2" w:name="_GoBack"/>
      <w:bookmarkEnd w:id="2"/>
    </w:p>
    <w:p w14:paraId="306AC1A3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0A935BE4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5238ECDA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6CE35BC8" w14:textId="77777777" w:rsidR="00D03F8D" w:rsidRDefault="00D03F8D" w:rsidP="00D03F8D">
      <w:pPr>
        <w:spacing w:after="0"/>
        <w:ind w:left="120"/>
        <w:jc w:val="center"/>
        <w:rPr>
          <w:lang w:val="ru-RU"/>
        </w:rPr>
      </w:pPr>
    </w:p>
    <w:p w14:paraId="64B4A820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</w:p>
    <w:p w14:paraId="6944F9C5" w14:textId="77777777" w:rsidR="00D03F8D" w:rsidRPr="00F70B74" w:rsidRDefault="00D03F8D" w:rsidP="00D03F8D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70B74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3"/>
      <w:r w:rsidRPr="00F70B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F70B7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7421A293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1440" w:right="1440" w:bottom="1440" w:left="1440" w:header="720" w:footer="720" w:gutter="0"/>
          <w:cols w:space="720" w:equalWidth="0">
            <w:col w:w="10328" w:space="0"/>
          </w:cols>
          <w:docGrid w:linePitch="360"/>
        </w:sectPr>
      </w:pPr>
    </w:p>
    <w:p w14:paraId="4966D671" w14:textId="77777777" w:rsidR="00904ABF" w:rsidRPr="0027040E" w:rsidRDefault="001B53E0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093D7C67" w14:textId="77777777" w:rsidR="00904ABF" w:rsidRPr="0027040E" w:rsidRDefault="001B53E0">
      <w:pPr>
        <w:autoSpaceDE w:val="0"/>
        <w:autoSpaceDN w:val="0"/>
        <w:spacing w:before="346" w:after="0" w:line="262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16DA3C9C" w14:textId="455DB534" w:rsidR="00904ABF" w:rsidRPr="0027040E" w:rsidRDefault="001B53E0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</w:t>
      </w:r>
      <w:r w:rsid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в России»(далее  — ОДНКНР) для </w:t>
      </w:r>
      <w:r w:rsidR="0018155C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составлена в соответствии с: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D53E132" w14:textId="77777777" w:rsidR="00904ABF" w:rsidRPr="0027040E" w:rsidRDefault="001B53E0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5F321AB" w14:textId="77777777" w:rsidR="00904ABF" w:rsidRPr="0027040E" w:rsidRDefault="001B53E0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России  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7B5F632D" w14:textId="77777777" w:rsidR="00904ABF" w:rsidRPr="0027040E" w:rsidRDefault="001B53E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56CAF2F" w14:textId="77777777" w:rsidR="00904ABF" w:rsidRPr="0027040E" w:rsidRDefault="001B53E0">
      <w:pPr>
        <w:autoSpaceDE w:val="0"/>
        <w:autoSpaceDN w:val="0"/>
        <w:spacing w:before="70" w:after="0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05895F0A" w14:textId="77777777" w:rsidR="00904ABF" w:rsidRPr="0027040E" w:rsidRDefault="001B53E0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020FC89F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29021E7" w14:textId="77777777" w:rsidR="00904ABF" w:rsidRPr="0027040E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5E715FDA" w14:textId="77777777" w:rsidR="00904ABF" w:rsidRPr="0027040E" w:rsidRDefault="001B53E0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3E77233C" w14:textId="77777777" w:rsidR="00904ABF" w:rsidRPr="0027040E" w:rsidRDefault="001B53E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изучения курса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B8F83FE" w14:textId="77777777" w:rsidR="00904ABF" w:rsidRPr="0027040E" w:rsidRDefault="001B53E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4BC7A740" w14:textId="77777777" w:rsidR="00904ABF" w:rsidRPr="0027040E" w:rsidRDefault="001B53E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45682561" w14:textId="77777777" w:rsidR="00904ABF" w:rsidRPr="0027040E" w:rsidRDefault="001B53E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476EDFFE" w14:textId="77777777" w:rsidR="00904ABF" w:rsidRPr="0027040E" w:rsidRDefault="001B53E0">
      <w:pPr>
        <w:autoSpaceDE w:val="0"/>
        <w:autoSpaceDN w:val="0"/>
        <w:spacing w:before="70" w:after="0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393E061" w14:textId="77777777" w:rsidR="00904ABF" w:rsidRPr="0027040E" w:rsidRDefault="001B53E0">
      <w:pPr>
        <w:autoSpaceDE w:val="0"/>
        <w:autoSpaceDN w:val="0"/>
        <w:spacing w:before="70" w:after="0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B139931" w14:textId="77777777" w:rsidR="00904ABF" w:rsidRPr="0027040E" w:rsidRDefault="001B53E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19E8D03C" w14:textId="77777777" w:rsidR="00904ABF" w:rsidRPr="0027040E" w:rsidRDefault="001B53E0">
      <w:pPr>
        <w:autoSpaceDE w:val="0"/>
        <w:autoSpaceDN w:val="0"/>
        <w:spacing w:before="264" w:after="0" w:line="262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138942B3" w14:textId="77777777" w:rsidR="00904ABF" w:rsidRPr="0027040E" w:rsidRDefault="001B53E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13D089A6" w14:textId="77777777" w:rsidR="00904ABF" w:rsidRPr="0027040E" w:rsidRDefault="001B53E0">
      <w:pPr>
        <w:autoSpaceDE w:val="0"/>
        <w:autoSpaceDN w:val="0"/>
        <w:spacing w:before="178" w:after="0"/>
        <w:ind w:left="420" w:right="57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423D56C2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создание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63625D2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сохранение уважения к ценностям и убеждениям представителей разных</w:t>
      </w:r>
    </w:p>
    <w:p w14:paraId="2655BEDC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4287C208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6D2B8B04" w14:textId="77777777" w:rsidR="00904ABF" w:rsidRPr="0027040E" w:rsidRDefault="001B53E0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3A80F7B0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14:paraId="00AAEFB0" w14:textId="77777777" w:rsidR="00904ABF" w:rsidRPr="0027040E" w:rsidRDefault="001B53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8B9D0C2" w14:textId="77777777" w:rsidR="00904ABF" w:rsidRPr="0027040E" w:rsidRDefault="001B53E0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14:paraId="4B8A878E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C7F392A" w14:textId="77777777" w:rsidR="00904ABF" w:rsidRPr="0027040E" w:rsidRDefault="001B53E0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57C0CD48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A9038DF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9E28433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обучение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F6736A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России;</w:t>
      </w:r>
    </w:p>
    <w:p w14:paraId="16B69003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содействие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4BF8925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72FD4A46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7A1746C1" w14:textId="77777777" w:rsidR="00904ABF" w:rsidRPr="0027040E" w:rsidRDefault="001B53E0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расширению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A024688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углублению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светской этике, религиозной культуре народов России, их роли в развитии современного общества;</w:t>
      </w:r>
    </w:p>
    <w:p w14:paraId="7458C950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D2FF036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воспитанию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патриотизма; уважения к истории, языку, культурным и религиозным традициям</w:t>
      </w:r>
    </w:p>
    <w:p w14:paraId="031EFBB2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56AA985B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69A3B9D8" w14:textId="77777777" w:rsidR="00904ABF" w:rsidRPr="0027040E" w:rsidRDefault="001B53E0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91D7BB2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пробуждению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0B1F288B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45631DE9" w14:textId="77777777" w:rsidR="00904ABF" w:rsidRPr="0027040E" w:rsidRDefault="001B53E0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раскрытию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14:paraId="067F3D14" w14:textId="77777777" w:rsidR="00904ABF" w:rsidRPr="0027040E" w:rsidRDefault="001B53E0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5A56DC0A" w14:textId="77777777" w:rsidR="00904ABF" w:rsidRPr="0027040E" w:rsidRDefault="001B53E0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получению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5144592D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развитию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461E029E" w14:textId="77777777" w:rsidR="00904ABF" w:rsidRPr="0027040E" w:rsidRDefault="001B53E0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08573720" w14:textId="2B227764" w:rsidR="00904ABF" w:rsidRPr="0027040E" w:rsidRDefault="001B53E0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</w:t>
      </w:r>
      <w:r w:rsid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одов России" изучается в </w:t>
      </w:r>
      <w:r w:rsidR="008F0F55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не менее одного часа в неделе, общий объем составляет 34 часа.</w:t>
      </w:r>
    </w:p>
    <w:p w14:paraId="14EA844B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14:paraId="03E1F788" w14:textId="77777777" w:rsidR="00904ABF" w:rsidRPr="0027040E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0EE1DE6C" w14:textId="77777777" w:rsidR="00904ABF" w:rsidRPr="0027040E" w:rsidRDefault="001B53E0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0A1E89B0" w14:textId="77777777" w:rsidR="00904ABF" w:rsidRPr="00F637E1" w:rsidRDefault="001B53E0" w:rsidP="00F637E1">
      <w:pPr>
        <w:autoSpaceDE w:val="0"/>
        <w:autoSpaceDN w:val="0"/>
        <w:spacing w:before="346" w:after="0" w:line="262" w:lineRule="auto"/>
        <w:ind w:left="180" w:right="46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социальность»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структура.</w:t>
      </w:r>
    </w:p>
    <w:p w14:paraId="5094DE1B" w14:textId="77777777" w:rsidR="00904ABF" w:rsidRPr="0027040E" w:rsidRDefault="001B53E0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7A19A259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14:paraId="447629CA" w14:textId="77777777" w:rsidR="00904ABF" w:rsidRPr="0027040E" w:rsidRDefault="001B53E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042E1529" w14:textId="77777777" w:rsidR="00904ABF" w:rsidRPr="0027040E" w:rsidRDefault="001B53E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14:paraId="76EE7326" w14:textId="77777777" w:rsidR="00904ABF" w:rsidRPr="0027040E" w:rsidRDefault="001B53E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34C46DEB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14:paraId="6EB9A69C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14:paraId="6339B17F" w14:textId="77777777" w:rsidR="00904ABF" w:rsidRPr="0027040E" w:rsidRDefault="001B53E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375B34AC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14:paraId="410074AA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498870DA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14:paraId="125E45E5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45AC2ED8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98DE756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53F0CA66" w14:textId="77777777" w:rsidR="00904ABF" w:rsidRPr="0027040E" w:rsidRDefault="001B53E0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</w:t>
      </w:r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культуре»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9. Каким должен быть человек? Духовно-нравственный облик и идеал человека.</w:t>
      </w:r>
    </w:p>
    <w:p w14:paraId="57918425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14:paraId="04875829" w14:textId="77777777" w:rsidR="00904ABF" w:rsidRPr="0027040E" w:rsidRDefault="001B53E0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574DD2C4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14:paraId="5F9B9A0B" w14:textId="77777777" w:rsidR="00904ABF" w:rsidRPr="0027040E" w:rsidRDefault="001B53E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6F7186F6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14:paraId="71538BF1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14:paraId="2D2C9111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14:paraId="21C5FE09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14:paraId="43AF7656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3D5B9DA1" w14:textId="77777777" w:rsidR="00904ABF" w:rsidRPr="0027040E" w:rsidRDefault="001B53E0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14:paraId="7EBB01E6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14:paraId="6744E1A5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589151FA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A02D842" w14:textId="77777777" w:rsidR="00904ABF" w:rsidRPr="0027040E" w:rsidRDefault="001B53E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3A2F4028" w14:textId="77777777" w:rsidR="00904ABF" w:rsidRPr="0027040E" w:rsidRDefault="001B53E0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«Человек как член </w:t>
      </w:r>
      <w:proofErr w:type="spellStart"/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общества»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15. Труд делает человека человеком.</w:t>
      </w:r>
    </w:p>
    <w:p w14:paraId="41BD12C0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0D852FE3" w14:textId="77777777" w:rsidR="00904ABF" w:rsidRPr="0027040E" w:rsidRDefault="001B53E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14:paraId="498ACCAA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6CDA6E3F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14:paraId="12C45496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0EDAEF9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095E4DF1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1E0D4F8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14:paraId="2956ED56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6DBBB6A" w14:textId="77777777" w:rsidR="00904ABF" w:rsidRPr="0027040E" w:rsidRDefault="001B53E0">
      <w:pPr>
        <w:autoSpaceDE w:val="0"/>
        <w:autoSpaceDN w:val="0"/>
        <w:spacing w:before="70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14:paraId="36B17A58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14:paraId="51AF5B95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594642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EE937BB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440BCE09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13EC0597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609F2EEC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55D7EEFF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57F88F9E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5AA7836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Труд как самореализация, как вклад в общество. Рассказ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  своей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будущей профессии.</w:t>
      </w:r>
    </w:p>
    <w:p w14:paraId="27D2AB53" w14:textId="77777777" w:rsidR="00904ABF" w:rsidRPr="0027040E" w:rsidRDefault="001B53E0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«Родина и </w:t>
      </w:r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патриотизм»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25. Гражданин.</w:t>
      </w:r>
    </w:p>
    <w:p w14:paraId="580364CB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153EB131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14:paraId="2120586E" w14:textId="77777777" w:rsidR="00904ABF" w:rsidRPr="0027040E" w:rsidRDefault="001B53E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14:paraId="70ED2D34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55EC1B66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5DE40D77" w14:textId="77777777" w:rsidR="00904ABF" w:rsidRPr="0027040E" w:rsidRDefault="001B53E0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10E58046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28. Государство.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Россия  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наша родина.</w:t>
      </w:r>
    </w:p>
    <w:p w14:paraId="4F76C270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14:paraId="1A0E27B2" w14:textId="77777777" w:rsidR="00904ABF" w:rsidRPr="0027040E" w:rsidRDefault="001B53E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14:paraId="2C158572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0AD3F94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14:paraId="216CF074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14:paraId="6B5143E4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14:paraId="27A6730C" w14:textId="77777777" w:rsidR="00904ABF" w:rsidRPr="0027040E" w:rsidRDefault="001B53E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7985885" w14:textId="77777777" w:rsidR="00904ABF" w:rsidRPr="0027040E" w:rsidRDefault="001B53E0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14:paraId="6A88B2E4" w14:textId="77777777" w:rsidR="00904ABF" w:rsidRPr="0027040E" w:rsidRDefault="001B53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14:paraId="1943C719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852" w:bottom="1440" w:left="666" w:header="720" w:footer="720" w:gutter="0"/>
          <w:cols w:space="720" w:equalWidth="0">
            <w:col w:w="10382" w:space="0"/>
          </w:cols>
          <w:docGrid w:linePitch="360"/>
        </w:sectPr>
      </w:pPr>
    </w:p>
    <w:p w14:paraId="5839BDA2" w14:textId="77777777" w:rsidR="00904ABF" w:rsidRPr="0027040E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3A2CC87E" w14:textId="77777777" w:rsidR="00904ABF" w:rsidRPr="0027040E" w:rsidRDefault="001B53E0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3145F0A" w14:textId="77777777" w:rsidR="00904ABF" w:rsidRPr="0027040E" w:rsidRDefault="001B53E0">
      <w:pPr>
        <w:autoSpaceDE w:val="0"/>
        <w:autoSpaceDN w:val="0"/>
        <w:spacing w:before="346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F8EF799" w14:textId="77777777" w:rsidR="00904ABF" w:rsidRPr="0027040E" w:rsidRDefault="001B53E0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4ABD70D0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609DB94C" w14:textId="77777777" w:rsidR="00904ABF" w:rsidRPr="0027040E" w:rsidRDefault="001B53E0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1DDA7B5E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61BB880F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725F8927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61D97F9" w14:textId="77777777" w:rsidR="00904ABF" w:rsidRPr="0027040E" w:rsidRDefault="001B53E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7040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готовности и способности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485C2092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115A5736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D061BF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4242BFE4" w14:textId="77777777" w:rsidR="00904ABF" w:rsidRPr="0027040E" w:rsidRDefault="001B53E0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5C87010" w14:textId="77777777" w:rsidR="00904ABF" w:rsidRPr="0027040E" w:rsidRDefault="001B53E0">
      <w:pPr>
        <w:autoSpaceDE w:val="0"/>
        <w:autoSpaceDN w:val="0"/>
        <w:spacing w:before="262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57FCE4F" w14:textId="77777777" w:rsidR="00904ABF" w:rsidRPr="0027040E" w:rsidRDefault="001B53E0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531A84E4" w14:textId="77777777" w:rsidR="00904ABF" w:rsidRPr="0027040E" w:rsidRDefault="001B53E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3B68F0A7" w14:textId="77777777" w:rsidR="00904ABF" w:rsidRPr="0027040E" w:rsidRDefault="001B53E0">
      <w:pPr>
        <w:autoSpaceDE w:val="0"/>
        <w:autoSpaceDN w:val="0"/>
        <w:spacing w:before="178" w:after="0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понятия, создавать обобщения, устанавливать аналогии,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43E4F7A2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41FCC7D6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смысловое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чтение;</w:t>
      </w:r>
    </w:p>
    <w:p w14:paraId="198B293F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14:paraId="0ABA1AD3" w14:textId="77777777" w:rsidR="00904ABF" w:rsidRPr="0027040E" w:rsidRDefault="001B53E0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20A3C854" w14:textId="77777777" w:rsidR="00904ABF" w:rsidRPr="0027040E" w:rsidRDefault="001B53E0">
      <w:pPr>
        <w:autoSpaceDE w:val="0"/>
        <w:autoSpaceDN w:val="0"/>
        <w:spacing w:before="180" w:after="0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4648F06B" w14:textId="77777777" w:rsidR="00904ABF" w:rsidRPr="0027040E" w:rsidRDefault="001B53E0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773C11A8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14:paraId="567E6399" w14:textId="77777777" w:rsidR="00904ABF" w:rsidRPr="0027040E" w:rsidRDefault="001B53E0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49BFD14D" w14:textId="77777777" w:rsidR="00904ABF" w:rsidRPr="0027040E" w:rsidRDefault="001B53E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5ECD6651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08DB081F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p w14:paraId="55D346CE" w14:textId="77777777" w:rsidR="00904ABF" w:rsidRPr="0027040E" w:rsidRDefault="001B53E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255039DC" w14:textId="77777777" w:rsidR="00904ABF" w:rsidRPr="0027040E" w:rsidRDefault="001B53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1C86B6A" w14:textId="77777777" w:rsidR="00904ABF" w:rsidRPr="0027040E" w:rsidRDefault="001B53E0">
      <w:pPr>
        <w:autoSpaceDE w:val="0"/>
        <w:autoSpaceDN w:val="0"/>
        <w:spacing w:before="238" w:after="0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50CD87B7" w14:textId="77777777" w:rsidR="00904ABF" w:rsidRPr="0027040E" w:rsidRDefault="001B53E0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14:paraId="77DC58E2" w14:textId="77777777" w:rsidR="00904ABF" w:rsidRPr="0027040E" w:rsidRDefault="001B53E0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владение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5B4ADB66" w14:textId="77777777" w:rsidR="00904ABF" w:rsidRPr="0027040E" w:rsidRDefault="001B53E0">
      <w:pPr>
        <w:autoSpaceDE w:val="0"/>
        <w:autoSpaceDN w:val="0"/>
        <w:spacing w:before="322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1CFB749" w14:textId="77777777" w:rsidR="00904ABF" w:rsidRPr="0027040E" w:rsidRDefault="001B53E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78B7668C" w14:textId="77777777" w:rsidR="00904ABF" w:rsidRPr="0027040E" w:rsidRDefault="001B53E0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социальность»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</w:t>
      </w:r>
    </w:p>
    <w:p w14:paraId="2EE612CE" w14:textId="77777777" w:rsidR="00904ABF" w:rsidRPr="0027040E" w:rsidRDefault="001B53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структуру культуры как социального явления;</w:t>
      </w:r>
    </w:p>
    <w:p w14:paraId="4B6C2BBF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специфику социальных явлений, их ключевые отличия от природных явлений;</w:t>
      </w:r>
    </w:p>
    <w:p w14:paraId="0FD72019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4AF70D2A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зависимость социальных процессов от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14:paraId="02C0D2F0" w14:textId="77777777" w:rsidR="00904ABF" w:rsidRPr="0027040E" w:rsidRDefault="001B53E0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объяснить взаимосвязь между научно-техническим прогрессом и этапами развития социума.</w:t>
      </w:r>
    </w:p>
    <w:p w14:paraId="3A68EA06" w14:textId="77777777" w:rsidR="00904ABF" w:rsidRPr="0027040E" w:rsidRDefault="001B53E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14:paraId="65E6C1CB" w14:textId="77777777" w:rsidR="00904ABF" w:rsidRPr="0027040E" w:rsidRDefault="001B53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административно-территориальное деление России;</w:t>
      </w:r>
    </w:p>
    <w:p w14:paraId="60A582E1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регионов, различать субъекты и федеральные округа, уметь показать их на административной карте России;</w:t>
      </w:r>
    </w:p>
    <w:p w14:paraId="489ACE6D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5EDF985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 равенства прав каждого человека, вне зависимости от его принадлежности к тому или иному народу;</w:t>
      </w:r>
    </w:p>
    <w:p w14:paraId="458A5FEC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многообразия культурных укладов народов Российской Федерации;</w:t>
      </w:r>
    </w:p>
    <w:p w14:paraId="688EBD45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14:paraId="46FFE66B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86" w:right="712" w:bottom="296" w:left="666" w:header="720" w:footer="720" w:gutter="0"/>
          <w:cols w:space="720" w:equalWidth="0">
            <w:col w:w="10522" w:space="0"/>
          </w:cols>
          <w:docGrid w:linePitch="360"/>
        </w:sectPr>
      </w:pPr>
    </w:p>
    <w:p w14:paraId="6237755B" w14:textId="77777777" w:rsidR="00904ABF" w:rsidRPr="0027040E" w:rsidRDefault="00904ABF">
      <w:pPr>
        <w:autoSpaceDE w:val="0"/>
        <w:autoSpaceDN w:val="0"/>
        <w:spacing w:after="174" w:line="220" w:lineRule="exact"/>
        <w:rPr>
          <w:lang w:val="ru-RU"/>
        </w:rPr>
      </w:pPr>
    </w:p>
    <w:p w14:paraId="049DFFC6" w14:textId="77777777" w:rsidR="00904ABF" w:rsidRPr="0027040E" w:rsidRDefault="001B53E0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духовную культуру всех народов России как общее достояние и богатство нашей многонациональной Родины.</w:t>
      </w:r>
    </w:p>
    <w:p w14:paraId="3C6A0EFE" w14:textId="77777777" w:rsidR="00904ABF" w:rsidRPr="0027040E" w:rsidRDefault="001B53E0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27040E">
        <w:rPr>
          <w:lang w:val="ru-RU"/>
        </w:rPr>
        <w:br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понятия «домашнее хозяйство» и характеризовать его типы;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BCE0BBA" w14:textId="77777777" w:rsidR="00904ABF" w:rsidRPr="0027040E" w:rsidRDefault="001B53E0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14:paraId="3AA4B62A" w14:textId="77777777" w:rsidR="00904ABF" w:rsidRPr="0027040E" w:rsidRDefault="001B53E0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5BED29B2" w14:textId="77777777" w:rsidR="00904ABF" w:rsidRPr="0027040E" w:rsidRDefault="001B53E0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14:paraId="34657399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394" w:right="710" w:bottom="488" w:left="846" w:header="720" w:footer="720" w:gutter="0"/>
          <w:cols w:space="720" w:equalWidth="0">
            <w:col w:w="10344" w:space="0"/>
          </w:cols>
          <w:docGrid w:linePitch="360"/>
        </w:sectPr>
      </w:pPr>
    </w:p>
    <w:p w14:paraId="33107792" w14:textId="77777777" w:rsidR="00904ABF" w:rsidRPr="0027040E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19C7DE5A" w14:textId="77777777" w:rsidR="00904ABF" w:rsidRPr="0027040E" w:rsidRDefault="001B53E0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14:paraId="23A9F305" w14:textId="77777777" w:rsidR="00904ABF" w:rsidRPr="0027040E" w:rsidRDefault="001B53E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смысл терминов «религия», «конфессия», «атеизм», «свободомыслие»;</w:t>
      </w:r>
    </w:p>
    <w:p w14:paraId="49DCD5DE" w14:textId="77777777" w:rsidR="00904ABF" w:rsidRPr="0027040E" w:rsidRDefault="001B53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конфессии;</w:t>
      </w:r>
    </w:p>
    <w:p w14:paraId="38057154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объяснять роль религии в истории и на современном этапе общественного развития;</w:t>
      </w:r>
    </w:p>
    <w:p w14:paraId="43D96886" w14:textId="77777777" w:rsidR="00904ABF" w:rsidRPr="0027040E" w:rsidRDefault="001B53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обосновывать роль религий как источника культурного развития общества.</w:t>
      </w:r>
    </w:p>
    <w:p w14:paraId="068BC1B0" w14:textId="77777777" w:rsidR="00904ABF" w:rsidRPr="0027040E" w:rsidRDefault="001B53E0">
      <w:pPr>
        <w:autoSpaceDE w:val="0"/>
        <w:autoSpaceDN w:val="0"/>
        <w:spacing w:before="178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14:paraId="3A922AB8" w14:textId="77777777" w:rsidR="00904ABF" w:rsidRPr="0027040E" w:rsidRDefault="001B53E0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процессы, протекающие в современном обществе, его духовно-нравственные ориентиры;</w:t>
      </w:r>
    </w:p>
    <w:p w14:paraId="147DAE03" w14:textId="77777777" w:rsidR="00904ABF" w:rsidRPr="0027040E" w:rsidRDefault="001B53E0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34896269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5912E43" w14:textId="77777777" w:rsidR="00904ABF" w:rsidRPr="0027040E" w:rsidRDefault="001B53E0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</w:t>
      </w:r>
      <w:proofErr w:type="spellStart"/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культуре»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9. Духовно-нравственный облик и идеал человека</w:t>
      </w:r>
    </w:p>
    <w:p w14:paraId="7DA88B31" w14:textId="77777777" w:rsidR="00904ABF" w:rsidRPr="0027040E" w:rsidRDefault="001B53E0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, как проявляется мораль и нравственность через описание личных качеств человека;</w:t>
      </w:r>
    </w:p>
    <w:p w14:paraId="45F0C23F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, какие личностные качества соотносятся с теми или иными моральными и нравственными ценностями;</w:t>
      </w:r>
    </w:p>
    <w:p w14:paraId="4058D702" w14:textId="77777777" w:rsidR="00904ABF" w:rsidRPr="0027040E" w:rsidRDefault="001B53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различия между этикой и этикетом и их взаимосвязь;</w:t>
      </w:r>
    </w:p>
    <w:p w14:paraId="2B3D45B0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68A7423C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таких понятий как «свобода», «ответственность», «право»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и«долг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14:paraId="73A4D4B5" w14:textId="77777777" w:rsidR="00904ABF" w:rsidRPr="0027040E" w:rsidRDefault="001B53E0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коллективизма как ценности современной России и его приоритет перед идеологией индивидуализма;</w:t>
      </w:r>
    </w:p>
    <w:p w14:paraId="15810696" w14:textId="77777777" w:rsidR="00904ABF" w:rsidRPr="0027040E" w:rsidRDefault="001B53E0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идеалов человека в историко-культурном пространстве современной России.</w:t>
      </w:r>
    </w:p>
    <w:p w14:paraId="11E67273" w14:textId="77777777" w:rsidR="00904ABF" w:rsidRPr="0027040E" w:rsidRDefault="001B53E0">
      <w:pPr>
        <w:autoSpaceDE w:val="0"/>
        <w:autoSpaceDN w:val="0"/>
        <w:spacing w:before="178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14:paraId="50C163F8" w14:textId="77777777" w:rsidR="00904ABF" w:rsidRPr="0027040E" w:rsidRDefault="001B53E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различие между процессами антропогенеза и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624F1CB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25CC445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взаимодействия человека и общества, характеризовать негативные эффекты социальной изоляции;</w:t>
      </w:r>
    </w:p>
    <w:p w14:paraId="6BE28EDD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демонстрировать своё понимание самостоятельности, её роли в развитии личности, во взаимодействии с другими людьми.</w:t>
      </w:r>
    </w:p>
    <w:p w14:paraId="6D8FA19A" w14:textId="77777777" w:rsidR="00904ABF" w:rsidRPr="0027040E" w:rsidRDefault="001B53E0">
      <w:pPr>
        <w:autoSpaceDE w:val="0"/>
        <w:autoSpaceDN w:val="0"/>
        <w:spacing w:before="178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14:paraId="3A3791BF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806" w:bottom="332" w:left="846" w:header="720" w:footer="720" w:gutter="0"/>
          <w:cols w:space="720" w:equalWidth="0">
            <w:col w:w="10248" w:space="0"/>
          </w:cols>
          <w:docGrid w:linePitch="360"/>
        </w:sectPr>
      </w:pPr>
    </w:p>
    <w:p w14:paraId="00DF2F85" w14:textId="77777777" w:rsidR="00904ABF" w:rsidRPr="0027040E" w:rsidRDefault="00904ABF">
      <w:pPr>
        <w:autoSpaceDE w:val="0"/>
        <w:autoSpaceDN w:val="0"/>
        <w:spacing w:after="108" w:line="220" w:lineRule="exact"/>
        <w:rPr>
          <w:lang w:val="ru-RU"/>
        </w:rPr>
      </w:pPr>
    </w:p>
    <w:p w14:paraId="0D2EC0B6" w14:textId="77777777" w:rsidR="00904ABF" w:rsidRPr="0027040E" w:rsidRDefault="001B53E0">
      <w:pPr>
        <w:autoSpaceDE w:val="0"/>
        <w:autoSpaceDN w:val="0"/>
        <w:spacing w:after="0" w:line="355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нравственный потенциал религии;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55A3ACDB" w14:textId="77777777" w:rsidR="00904ABF" w:rsidRPr="0027040E" w:rsidRDefault="001B53E0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27040E">
        <w:rPr>
          <w:lang w:val="ru-RU"/>
        </w:rPr>
        <w:br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смысл понятия «гуманитарное знание»;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14:paraId="032B2F62" w14:textId="77777777" w:rsidR="00904ABF" w:rsidRPr="0027040E" w:rsidRDefault="001B53E0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27040E">
        <w:rPr>
          <w:lang w:val="ru-RU"/>
        </w:rPr>
        <w:br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многосторонность понятия «этика»;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2AC567EB" w14:textId="77777777" w:rsidR="00904ABF" w:rsidRPr="0027040E" w:rsidRDefault="001B53E0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14:paraId="72306761" w14:textId="77777777" w:rsidR="00904ABF" w:rsidRPr="0027040E" w:rsidRDefault="001B53E0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14:paraId="45FAF03F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328" w:right="826" w:bottom="468" w:left="846" w:header="720" w:footer="720" w:gutter="0"/>
          <w:cols w:space="720" w:equalWidth="0">
            <w:col w:w="10228" w:space="0"/>
          </w:cols>
          <w:docGrid w:linePitch="360"/>
        </w:sectPr>
      </w:pPr>
    </w:p>
    <w:p w14:paraId="46DF6C0A" w14:textId="77777777" w:rsidR="00904ABF" w:rsidRPr="0027040E" w:rsidRDefault="00904ABF">
      <w:pPr>
        <w:autoSpaceDE w:val="0"/>
        <w:autoSpaceDN w:val="0"/>
        <w:spacing w:after="108" w:line="220" w:lineRule="exact"/>
        <w:rPr>
          <w:lang w:val="ru-RU"/>
        </w:rPr>
      </w:pPr>
    </w:p>
    <w:p w14:paraId="04409C98" w14:textId="77777777" w:rsidR="00904ABF" w:rsidRPr="0027040E" w:rsidRDefault="001B53E0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понятия «безделье», «лень», «тунеядство», с одной стороны, и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3DC42858" w14:textId="77777777" w:rsidR="00904ABF" w:rsidRPr="0027040E" w:rsidRDefault="001B53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14:paraId="294C897E" w14:textId="77777777" w:rsidR="00904ABF" w:rsidRPr="0027040E" w:rsidRDefault="001B53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«подвиг», «героизм», «самопожертвование»;</w:t>
      </w:r>
    </w:p>
    <w:p w14:paraId="78437239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отличия подвига на войне и в мирное время;</w:t>
      </w:r>
    </w:p>
    <w:p w14:paraId="4E81F189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важность героических примеров для жизни общества;</w:t>
      </w:r>
    </w:p>
    <w:p w14:paraId="6A1C0649" w14:textId="77777777" w:rsidR="00904ABF" w:rsidRPr="0027040E" w:rsidRDefault="001B53E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героев современного общества и исторических личностей;</w:t>
      </w:r>
    </w:p>
    <w:p w14:paraId="5029FF7A" w14:textId="77777777" w:rsidR="00904ABF" w:rsidRPr="0027040E" w:rsidRDefault="001B53E0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разграничение понятий «героизм» и «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14:paraId="763AC6CE" w14:textId="77777777" w:rsidR="00904ABF" w:rsidRPr="0027040E" w:rsidRDefault="001B53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14:paraId="47E9C4B9" w14:textId="77777777" w:rsidR="00904ABF" w:rsidRPr="0027040E" w:rsidRDefault="001B53E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«социальные отношения»;</w:t>
      </w:r>
    </w:p>
    <w:p w14:paraId="6E2CB8A8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понятия «человек как субъект социальных отношений» в приложении к его нравственному и духовному развитию;</w:t>
      </w:r>
    </w:p>
    <w:p w14:paraId="44B501DD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малых и больших социальных групп в нравственном состоянии личности;</w:t>
      </w:r>
    </w:p>
    <w:p w14:paraId="6F154670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«дружба», «предательство», «честь», «коллективизм» и приводить примеры из истории, культуры и литературы;</w:t>
      </w:r>
    </w:p>
    <w:p w14:paraId="1E3C17A6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и находить нравственные основания социальной взаимопомощи, в том числе благотворительности;</w:t>
      </w:r>
    </w:p>
    <w:p w14:paraId="0263F095" w14:textId="77777777" w:rsidR="00904ABF" w:rsidRPr="0027040E" w:rsidRDefault="001B53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понятие «этика предпринимательства» в социальном аспекте.</w:t>
      </w:r>
    </w:p>
    <w:p w14:paraId="4F113D39" w14:textId="77777777" w:rsidR="00904ABF" w:rsidRPr="0027040E" w:rsidRDefault="001B53E0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63669D48" w14:textId="77777777" w:rsidR="00904ABF" w:rsidRPr="0027040E" w:rsidRDefault="001B53E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«социальные проблемы современного общества» как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14:paraId="72ACC15F" w14:textId="77777777" w:rsidR="00904ABF" w:rsidRPr="0027040E" w:rsidRDefault="001B53E0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68836121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13322681" w14:textId="77777777" w:rsidR="00904ABF" w:rsidRPr="0027040E" w:rsidRDefault="001B53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14:paraId="05FBCB7A" w14:textId="77777777" w:rsidR="00904ABF" w:rsidRPr="0027040E" w:rsidRDefault="001B53E0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«благотворительность», «меценатство», «милосердие»,«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«социальный проект», «гражданская и социальная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ответственность»,«общественные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блага», «коллективизм» в их взаимосвязи;</w:t>
      </w:r>
    </w:p>
    <w:p w14:paraId="27B9CC08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1DD5180A" w14:textId="77777777" w:rsidR="00904ABF" w:rsidRPr="0027040E" w:rsidRDefault="001B53E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14:paraId="1307F5E7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328" w:right="886" w:bottom="384" w:left="666" w:header="720" w:footer="720" w:gutter="0"/>
          <w:cols w:space="720" w:equalWidth="0">
            <w:col w:w="10348" w:space="0"/>
          </w:cols>
          <w:docGrid w:linePitch="360"/>
        </w:sectPr>
      </w:pPr>
    </w:p>
    <w:p w14:paraId="33715039" w14:textId="77777777" w:rsidR="00904ABF" w:rsidRPr="0027040E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1D1F621E" w14:textId="77777777" w:rsidR="00904ABF" w:rsidRPr="0027040E" w:rsidRDefault="001B53E0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14:paraId="5803D058" w14:textId="77777777" w:rsidR="00904ABF" w:rsidRPr="0027040E" w:rsidRDefault="001B53E0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«социальные профессии», «помогающие профессии»;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14:paraId="255CA9B2" w14:textId="77777777" w:rsidR="00904ABF" w:rsidRPr="0027040E" w:rsidRDefault="001B53E0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6EE6D074" w14:textId="77777777" w:rsidR="00904ABF" w:rsidRPr="0027040E" w:rsidRDefault="001B53E0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14:paraId="27D7D439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58" w:bottom="30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1DF55FB5" w14:textId="77777777" w:rsidR="00904ABF" w:rsidRPr="0027040E" w:rsidRDefault="00904ABF">
      <w:pPr>
        <w:autoSpaceDE w:val="0"/>
        <w:autoSpaceDN w:val="0"/>
        <w:spacing w:after="138" w:line="220" w:lineRule="exact"/>
        <w:rPr>
          <w:lang w:val="ru-RU"/>
        </w:rPr>
      </w:pPr>
    </w:p>
    <w:p w14:paraId="696563CA" w14:textId="77777777" w:rsidR="00904ABF" w:rsidRPr="0027040E" w:rsidRDefault="001B53E0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понятие «профессия», предполагать характер и цель труда в определённой профессии;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1B22FB2" w14:textId="77777777" w:rsidR="00904ABF" w:rsidRPr="0027040E" w:rsidRDefault="001B53E0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«Родина и </w:t>
      </w:r>
      <w:proofErr w:type="gramStart"/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патриотизм»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25. Гражданин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14:paraId="5BDCAE68" w14:textId="77777777" w:rsidR="00904ABF" w:rsidRPr="0027040E" w:rsidRDefault="001B53E0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27040E">
        <w:rPr>
          <w:lang w:val="ru-RU"/>
        </w:rPr>
        <w:br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«патриотизм»;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14:paraId="3C1BB79B" w14:textId="77777777" w:rsidR="00904ABF" w:rsidRPr="0027040E" w:rsidRDefault="001B53E0">
      <w:pPr>
        <w:autoSpaceDE w:val="0"/>
        <w:autoSpaceDN w:val="0"/>
        <w:spacing w:before="178"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14:paraId="0E5F7766" w14:textId="77777777" w:rsidR="00904ABF" w:rsidRPr="0027040E" w:rsidRDefault="001B53E0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«война» и «мир»;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7F743F78" w14:textId="77777777" w:rsidR="00904ABF" w:rsidRPr="0027040E" w:rsidRDefault="001B53E0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28. Государство. </w:t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Россия  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наша родина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14:paraId="29B3E05F" w14:textId="77777777" w:rsidR="00904ABF" w:rsidRPr="0027040E" w:rsidRDefault="001B53E0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 Охарактеризовать свою гражданскую идентичность, её составляющие: этническую, религиозную, гендерную идентичности;</w:t>
      </w:r>
    </w:p>
    <w:p w14:paraId="74B36710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358" w:right="710" w:bottom="528" w:left="846" w:header="720" w:footer="720" w:gutter="0"/>
          <w:cols w:space="720" w:equalWidth="0">
            <w:col w:w="10344" w:space="0"/>
          </w:cols>
          <w:docGrid w:linePitch="360"/>
        </w:sectPr>
      </w:pPr>
    </w:p>
    <w:p w14:paraId="2185C6C0" w14:textId="77777777" w:rsidR="00904ABF" w:rsidRPr="0027040E" w:rsidRDefault="00904ABF">
      <w:pPr>
        <w:autoSpaceDE w:val="0"/>
        <w:autoSpaceDN w:val="0"/>
        <w:spacing w:after="108" w:line="220" w:lineRule="exact"/>
        <w:rPr>
          <w:lang w:val="ru-RU"/>
        </w:rPr>
      </w:pPr>
    </w:p>
    <w:p w14:paraId="242689FF" w14:textId="77777777" w:rsidR="00904ABF" w:rsidRPr="0027040E" w:rsidRDefault="001B53E0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духовно-нравственных качеств гражданина, указывать их источники.</w:t>
      </w:r>
    </w:p>
    <w:p w14:paraId="7588B1BB" w14:textId="77777777" w:rsidR="00904ABF" w:rsidRPr="0027040E" w:rsidRDefault="001B53E0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понятие «добрые дела» в контексте оценки собственных действий, их нравственного характера;</w:t>
      </w:r>
    </w:p>
    <w:p w14:paraId="181758AF" w14:textId="77777777" w:rsidR="00904ABF" w:rsidRPr="0027040E" w:rsidRDefault="001B53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добрых дел в реальности и уметь адаптировать их к потребностям класса.</w:t>
      </w:r>
    </w:p>
    <w:p w14:paraId="52B1EDE4" w14:textId="77777777" w:rsidR="00904ABF" w:rsidRPr="0027040E" w:rsidRDefault="001B53E0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27040E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14:paraId="0F002623" w14:textId="77777777" w:rsidR="00904ABF" w:rsidRPr="0027040E" w:rsidRDefault="001B53E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духовно-нравственного идеала в культуре;</w:t>
      </w:r>
    </w:p>
    <w:p w14:paraId="13C3CC2F" w14:textId="77777777" w:rsidR="00904ABF" w:rsidRPr="0027040E" w:rsidRDefault="001B53E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идеал человека и нравственные качества, которые ему присущи.</w:t>
      </w:r>
    </w:p>
    <w:p w14:paraId="597CD4C7" w14:textId="77777777" w:rsidR="00904ABF" w:rsidRPr="0027040E" w:rsidRDefault="001B53E0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27040E">
        <w:rPr>
          <w:lang w:val="ru-RU"/>
        </w:rPr>
        <w:br/>
      </w:r>
      <w:r w:rsidRPr="0027040E">
        <w:rPr>
          <w:lang w:val="ru-RU"/>
        </w:rPr>
        <w:tab/>
      </w: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грани взаимодействия человека и культуры;</w:t>
      </w:r>
    </w:p>
    <w:p w14:paraId="24FBCEDB" w14:textId="77777777" w:rsidR="00904ABF" w:rsidRPr="0027040E" w:rsidRDefault="001B53E0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14:paraId="6B3B64FF" w14:textId="77777777" w:rsidR="00904ABF" w:rsidRPr="0027040E" w:rsidRDefault="001B53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показать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человека и культуры через их взаимовлияние;</w:t>
      </w:r>
    </w:p>
    <w:p w14:paraId="609E88BD" w14:textId="77777777" w:rsidR="00904ABF" w:rsidRPr="0027040E" w:rsidRDefault="001B53E0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proofErr w:type="gram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3CF0AF79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14:paraId="7888959D" w14:textId="77777777" w:rsidR="00904ABF" w:rsidRPr="0027040E" w:rsidRDefault="00904ABF">
      <w:pPr>
        <w:autoSpaceDE w:val="0"/>
        <w:autoSpaceDN w:val="0"/>
        <w:spacing w:after="64" w:line="220" w:lineRule="exact"/>
        <w:rPr>
          <w:lang w:val="ru-RU"/>
        </w:rPr>
      </w:pPr>
    </w:p>
    <w:p w14:paraId="2AE08E04" w14:textId="77777777" w:rsidR="00904ABF" w:rsidRDefault="001B53E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612"/>
        <w:gridCol w:w="1668"/>
        <w:gridCol w:w="1790"/>
      </w:tblGrid>
      <w:tr w:rsidR="00904ABF" w14:paraId="4F8A8A78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4EB2D" w14:textId="77777777" w:rsidR="00904ABF" w:rsidRDefault="001B53E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EC7E8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7EFB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4108D" w14:textId="77777777" w:rsidR="00904ABF" w:rsidRDefault="001B53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BDF9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D930C" w14:textId="77777777" w:rsidR="00904ABF" w:rsidRDefault="001B53E0">
            <w:pPr>
              <w:autoSpaceDE w:val="0"/>
              <w:autoSpaceDN w:val="0"/>
              <w:spacing w:before="78" w:after="0" w:line="245" w:lineRule="auto"/>
              <w:ind w:left="74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F227A" w14:textId="77777777" w:rsidR="00904ABF" w:rsidRDefault="001B53E0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904ABF" w14:paraId="7EAA23C6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A05" w14:textId="77777777" w:rsidR="00904ABF" w:rsidRDefault="00904A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EEC" w14:textId="77777777" w:rsidR="00904ABF" w:rsidRDefault="00904AB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95AEA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17B0E" w14:textId="77777777" w:rsidR="00904ABF" w:rsidRDefault="001B53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A9CD5" w14:textId="77777777" w:rsidR="00904ABF" w:rsidRDefault="001B53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B91" w14:textId="77777777" w:rsidR="00904ABF" w:rsidRDefault="00904A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8864" w14:textId="77777777" w:rsidR="00904ABF" w:rsidRDefault="00904A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F71" w14:textId="77777777" w:rsidR="00904ABF" w:rsidRDefault="00904AB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718" w14:textId="77777777" w:rsidR="00904ABF" w:rsidRDefault="00904ABF"/>
        </w:tc>
      </w:tr>
      <w:tr w:rsidR="00904ABF" w:rsidRPr="00E60D6E" w14:paraId="7ABDAA2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B5DE3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904ABF" w:rsidRPr="00E60D6E" w14:paraId="620AB5BB" w14:textId="77777777">
        <w:trPr>
          <w:trHeight w:hRule="exact" w:val="15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56818" w14:textId="77777777" w:rsidR="00904ABF" w:rsidRDefault="001B53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736F5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457D3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A3F8E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4CE7B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1F862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2BC8E" w14:textId="77777777" w:rsidR="00904ABF" w:rsidRPr="0027040E" w:rsidRDefault="001B53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специфику социальных явлений, их отличия от мира природы;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872F8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F76B3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50798C5D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03FB32FC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AC0FE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AA5FD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ED352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DC6BC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DDAE2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2FFF8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2AE47" w14:textId="77777777" w:rsidR="00904ABF" w:rsidRPr="0027040E" w:rsidRDefault="001B53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России; характеризовать духовную культуру народов России как общее достояние нашей Родины;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4A3D3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D9AD0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4FB8EA23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0F8614E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A119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414B9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BD27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660EC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105F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EB277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161FC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8E9D2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EFF00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0A895116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27AF2834" w14:textId="77777777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9BC89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2AD62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социальный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26BBC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BCAAF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B8F0A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B48F3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A75B4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труд, разделение труда, какова роль труда в истории и современном обществе;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27C0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C8896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3FE0A1E2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73DBCD3F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62936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7B9AF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B49D6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C79B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860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06986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D0F3F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образования в современном мире и ценность знаний;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</w:t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 —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важная часть процесса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формирования духовно-нравственных ориентиров человека; слушать объяснения учителя, рефлексировать собственный опыт, разграничивать понятия;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ECE5D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F7D88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20BFA9A4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E411F66" w14:textId="77777777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DCD77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3780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E3191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0827B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A9DB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9169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41C66" w14:textId="77777777" w:rsidR="00904ABF" w:rsidRPr="0027040E" w:rsidRDefault="001B53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понятий «права человека», правовая культура» и др.;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соблюдения прав и обязанностей человека;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231D2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E2B0B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7E961218" w14:textId="77777777" w:rsidR="00904ABF" w:rsidRPr="0027040E" w:rsidRDefault="001B53E0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035E6F7D" w14:textId="77777777" w:rsidR="00904ABF" w:rsidRPr="0027040E" w:rsidRDefault="00904ABF">
      <w:pPr>
        <w:autoSpaceDE w:val="0"/>
        <w:autoSpaceDN w:val="0"/>
        <w:spacing w:after="0" w:line="14" w:lineRule="exact"/>
        <w:rPr>
          <w:lang w:val="ru-RU"/>
        </w:rPr>
      </w:pPr>
    </w:p>
    <w:p w14:paraId="58E7C34F" w14:textId="77777777" w:rsidR="00904ABF" w:rsidRPr="0027040E" w:rsidRDefault="00904ABF">
      <w:pPr>
        <w:rPr>
          <w:lang w:val="ru-RU"/>
        </w:rPr>
        <w:sectPr w:rsidR="00904ABF" w:rsidRPr="0027040E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E3C90AE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612"/>
        <w:gridCol w:w="1668"/>
        <w:gridCol w:w="1790"/>
      </w:tblGrid>
      <w:tr w:rsidR="00904ABF" w:rsidRPr="00E60D6E" w14:paraId="7F5C4900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73B08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50E3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BEA0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E1F62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AA5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1F792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34A59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понятий «религия», «атеизм» и др.; знать названия традиционных религий России, уметь объяснять их роль в истории и на современном этапе развития общества;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текстовые задачи;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7F58D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3E510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36874B30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65338AB1" w14:textId="77777777">
        <w:trPr>
          <w:trHeight w:hRule="exact" w:val="13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979AB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D418D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27040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B36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7A04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BB8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30DED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9F572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в чём заключаются основные духовно-нравственные ориентиры современного общества;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9E0AB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CDA2F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0D1B23A8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4D26C0A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C9E04" w14:textId="77777777" w:rsidR="00904ABF" w:rsidRPr="0027040E" w:rsidRDefault="001B53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904ABF" w:rsidRPr="00E60D6E" w14:paraId="799E35FA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2E77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871BB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FFF5C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4199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71718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DA7A5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53A10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как «свобода», ответственность, право и долг;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проблемные ситуации;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14F7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2E918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5BE4F52A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105E902E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C356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79C79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AACD2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4A61F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59EB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6E02C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2BDF7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важность взаимодействия человека и общества, негативные эффекты социальной изоляции;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E9F9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D7585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01C226FE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48E3C83C" w14:textId="77777777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DE725" w14:textId="77777777" w:rsidR="00904ABF" w:rsidRDefault="001B53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923EC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нравственности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3F863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CDE48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854B6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69AD2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E0F74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какой нравственный потенциал несут традиционные религии России;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учебные фильмы по теме;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3B294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69EA6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182119B4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11FEF550" w14:textId="77777777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58853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BD2E2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6162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D694D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DAE93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F2421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9E0F4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с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научно-популярной литературой;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7B7BF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102B1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4B90EDC8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0518A0D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5C7DD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16644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D17A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0DFB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37A5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88BE2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B2CBF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опытом;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проблемные задачи, работать с учебником,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09ED0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95C1E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636FBA78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31DB41E" w14:textId="77777777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9E33F" w14:textId="77777777" w:rsidR="00904ABF" w:rsidRDefault="001B53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FCF83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8B672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C15CB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CF98B" w14:textId="77777777" w:rsidR="00904ABF" w:rsidRDefault="001B53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E1971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2FCFD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соотносить понятия «мораль», «нравственность» с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самопознанием на доступном для возраста детей уровне;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представления о самом себе; воспитывать навыки само- презентации, рефлексии; слушать и анализировать доклады одноклассников;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02FFA" w14:textId="77777777" w:rsidR="00904ABF" w:rsidRDefault="001B53E0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D8142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71548921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01B65993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3C9ED" w14:textId="77777777" w:rsidR="00904ABF" w:rsidRPr="0027040E" w:rsidRDefault="001B53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</w:tbl>
    <w:p w14:paraId="4B971306" w14:textId="77777777" w:rsidR="00904ABF" w:rsidRPr="0027040E" w:rsidRDefault="00904ABF">
      <w:pPr>
        <w:autoSpaceDE w:val="0"/>
        <w:autoSpaceDN w:val="0"/>
        <w:spacing w:after="0" w:line="14" w:lineRule="exact"/>
        <w:rPr>
          <w:lang w:val="ru-RU"/>
        </w:rPr>
      </w:pPr>
    </w:p>
    <w:p w14:paraId="7DC1B6FA" w14:textId="77777777" w:rsidR="00904ABF" w:rsidRPr="0027040E" w:rsidRDefault="00904ABF">
      <w:pPr>
        <w:rPr>
          <w:lang w:val="ru-RU"/>
        </w:rPr>
        <w:sectPr w:rsidR="00904ABF" w:rsidRPr="0027040E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B9597F3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612"/>
        <w:gridCol w:w="1668"/>
        <w:gridCol w:w="1790"/>
      </w:tblGrid>
      <w:tr w:rsidR="00904ABF" w:rsidRPr="00E60D6E" w14:paraId="245CA8FD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2F3F6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5DE0F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человека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4E06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1D27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4138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DAB8F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B74E0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труда объяснять его роль в современном обществе;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осознавать трудолюбие как ответственность перед людьми и самим собой;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F8CBE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726ED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133CF3AB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30931DA2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A615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F2F6C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B1A1F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619EF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DDDA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C7AB4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BFF9D" w14:textId="77777777" w:rsidR="00904ABF" w:rsidRPr="0027040E" w:rsidRDefault="001B53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отличие подвига на войне и в мирное время; знать и называть имена героев;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1B0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BB216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5EDBC7F6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29608622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48D98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8CD78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58DA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0580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D93D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D07F4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6F09D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«дружба», «</w:t>
            </w:r>
            <w:proofErr w:type="spell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предательство</w:t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честь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«коллективизм», «благотворительность»;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969C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B368F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11E8C1D3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3A3E1ED8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69A75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0635D" w14:textId="77777777" w:rsidR="00904ABF" w:rsidRPr="0027040E" w:rsidRDefault="001B53E0">
            <w:pPr>
              <w:autoSpaceDE w:val="0"/>
              <w:autoSpaceDN w:val="0"/>
              <w:spacing w:before="78" w:after="0" w:line="247" w:lineRule="auto"/>
              <w:ind w:left="72" w:right="656"/>
              <w:jc w:val="both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0DBC0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B1CFA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3A6EB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76833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55CC5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«бедность», «</w:t>
            </w:r>
            <w:proofErr w:type="spell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инвалидность</w:t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сиротство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4CF26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BDFFC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204CB811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198E467C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226EC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C1F80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13D6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D7256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7FF84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6695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573F" w14:textId="77777777" w:rsidR="00904ABF" w:rsidRPr="0027040E" w:rsidRDefault="001B53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«милосердие», «</w:t>
            </w:r>
            <w:proofErr w:type="spell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взаимопомощь</w:t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благотворительность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</w:t>
            </w:r>
            <w:proofErr w:type="spell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волонтёрство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общие черты традиций милосердия, взаимной помощи, благотворительности у представителей разных народов;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DBBB1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64ACB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21A03141" w14:textId="77777777" w:rsidR="00904ABF" w:rsidRPr="0027040E" w:rsidRDefault="001B53E0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218DB187" w14:textId="77777777">
        <w:trPr>
          <w:trHeight w:hRule="exact" w:val="16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BB8C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19BAF" w14:textId="77777777" w:rsidR="00904ABF" w:rsidRPr="0027040E" w:rsidRDefault="001B53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E80C3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E90E2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8F1FD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8401D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08421" w14:textId="77777777" w:rsidR="00904ABF" w:rsidRPr="0027040E" w:rsidRDefault="001B53E0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понятие «гуманизм» как источник духовно-нравственных ценностей народов России;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гуманизма для формирования личности, построения взаимоотношений в обществе;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9DFE7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F4256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6700B787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7960249D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048B5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2183A" w14:textId="77777777" w:rsidR="00904ABF" w:rsidRPr="0027040E" w:rsidRDefault="001B53E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8460F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470E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B7A3A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CBAAB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2036C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9FCC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3677C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3C85F04A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E79BC56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9A427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B5599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F7193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4E792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4BDB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E9149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870C4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выдающихся благотворителей в истории и в современной России;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AE179" w14:textId="77777777" w:rsidR="00904ABF" w:rsidRPr="0027040E" w:rsidRDefault="001B53E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7040E">
              <w:rPr>
                <w:lang w:val="ru-RU"/>
              </w:rPr>
              <w:br/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8C9BC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032FDE8F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7F3B1C68" w14:textId="77777777" w:rsidR="00904ABF" w:rsidRPr="0027040E" w:rsidRDefault="00904ABF">
      <w:pPr>
        <w:autoSpaceDE w:val="0"/>
        <w:autoSpaceDN w:val="0"/>
        <w:spacing w:after="0" w:line="14" w:lineRule="exact"/>
        <w:rPr>
          <w:lang w:val="ru-RU"/>
        </w:rPr>
      </w:pPr>
    </w:p>
    <w:p w14:paraId="19BDACEE" w14:textId="77777777" w:rsidR="00904ABF" w:rsidRPr="0027040E" w:rsidRDefault="00904ABF">
      <w:pPr>
        <w:rPr>
          <w:lang w:val="ru-RU"/>
        </w:rPr>
        <w:sectPr w:rsidR="00904ABF" w:rsidRPr="0027040E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C9FF6B6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612"/>
        <w:gridCol w:w="1668"/>
        <w:gridCol w:w="1790"/>
      </w:tblGrid>
      <w:tr w:rsidR="00904ABF" w:rsidRPr="00E60D6E" w14:paraId="1216CA42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86C33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B054" w14:textId="77777777" w:rsidR="00904ABF" w:rsidRPr="0027040E" w:rsidRDefault="001B53E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84B27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D954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9544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28C24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74063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наука; приводить имена выдающихся учёных России;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DBA7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6DF97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186C6977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44CC964C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9F928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295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656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C7A0D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344EE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809D9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E83D3" w14:textId="77777777" w:rsidR="00904ABF" w:rsidRPr="0027040E" w:rsidRDefault="001B53E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обосновывать, какие духовно-нравственные качества нужны для выбранной профессии;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4261E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73F63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3357A7C9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04D5C26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EB800" w14:textId="77777777" w:rsidR="00904ABF" w:rsidRPr="0027040E" w:rsidRDefault="001B53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  <w:tr w:rsidR="00904ABF" w:rsidRPr="00E60D6E" w14:paraId="7B472C76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F9A33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B538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FE99C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1ECDA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81F3E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36245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DB540" w14:textId="77777777" w:rsidR="00904ABF" w:rsidRPr="0027040E" w:rsidRDefault="001B53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F3D5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09AA2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4B28E788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3012E710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1A5D2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6C57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0139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CFE8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D0CA9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B68CB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FEC77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патриотизма в истории и в современном обществе;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учебником,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рефлексировать собственный опыт;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F7E5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E21F9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4D9A35E8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1C1E9B77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72C39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877A0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204B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B1D20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8FCCA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692A5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4A5CC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важность сохранения мира и согласия;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военных подвигов; понимать особенности защиты чести Родины в спорте, науке, культуре;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9657D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75936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5CD61633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5A0ED9C8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EDE26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D414E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1D9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ECB93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4965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8CD44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789FC" w14:textId="77777777" w:rsidR="00904ABF" w:rsidRPr="0027040E" w:rsidRDefault="001B53E0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«государство»;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5720B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069C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7C0B56D3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7167BC0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5B4B0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6E0C" w14:textId="77777777" w:rsidR="00904ABF" w:rsidRDefault="001B53E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79F5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8DCC5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A3753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491D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6AED5" w14:textId="77777777" w:rsidR="00904ABF" w:rsidRPr="0027040E" w:rsidRDefault="001B53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обосновать важность духовно-нравственных качеств гражданина; работать с источниками, определять понятия, подготовить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практическую работу;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DFE4B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13FB6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17E6195D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0E7D9FE7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46D8C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B5F03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27040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8D70C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EC2D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5D05A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6FE83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BE0F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1074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A052A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48E4D9A0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:rsidRPr="00E60D6E" w14:paraId="11A374AA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0D0E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D850A" w14:textId="77777777" w:rsidR="00904ABF" w:rsidRPr="0027040E" w:rsidRDefault="001B53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Человек: какой он? (</w:t>
            </w:r>
            <w:r w:rsidRPr="0027040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597E5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D5B4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325FE" w14:textId="77777777" w:rsidR="00904ABF" w:rsidRDefault="001B53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565AE" w14:textId="77777777" w:rsidR="00904ABF" w:rsidRDefault="00904AB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86F8" w14:textId="77777777" w:rsidR="00904ABF" w:rsidRPr="0027040E" w:rsidRDefault="001B53E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свой идеал человека, назвать качества, ему присущие;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8D23A" w14:textId="77777777" w:rsidR="00904ABF" w:rsidRDefault="001B53E0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5D7C1" w14:textId="77777777" w:rsidR="00904ABF" w:rsidRPr="0027040E" w:rsidRDefault="001B53E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71F2FB66" w14:textId="77777777" w:rsidR="00904ABF" w:rsidRPr="0027040E" w:rsidRDefault="001B53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6BF53EE" w14:textId="77777777" w:rsidR="00904ABF" w:rsidRPr="0027040E" w:rsidRDefault="00904ABF">
      <w:pPr>
        <w:autoSpaceDE w:val="0"/>
        <w:autoSpaceDN w:val="0"/>
        <w:spacing w:after="0" w:line="14" w:lineRule="exact"/>
        <w:rPr>
          <w:lang w:val="ru-RU"/>
        </w:rPr>
      </w:pPr>
    </w:p>
    <w:p w14:paraId="3503B7D0" w14:textId="77777777" w:rsidR="00904ABF" w:rsidRPr="0027040E" w:rsidRDefault="00904ABF">
      <w:pPr>
        <w:rPr>
          <w:lang w:val="ru-RU"/>
        </w:rPr>
        <w:sectPr w:rsidR="00904ABF" w:rsidRPr="0027040E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AAF850B" w14:textId="77777777" w:rsidR="00904ABF" w:rsidRPr="0027040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612"/>
        <w:gridCol w:w="1668"/>
        <w:gridCol w:w="1790"/>
      </w:tblGrid>
      <w:tr w:rsidR="00904ABF" w:rsidRPr="00E60D6E" w14:paraId="43B58910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FF912" w14:textId="77777777" w:rsidR="00904ABF" w:rsidRDefault="001B53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30DF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Человек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BA22E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9BCAA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7ACA2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6ABC0" w14:textId="77777777" w:rsidR="00904ABF" w:rsidRDefault="00904ABF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7C9FB" w14:textId="77777777" w:rsidR="00904ABF" w:rsidRPr="0027040E" w:rsidRDefault="001B53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взаимосвязь человека и культуры через их взаимное влияние;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человека высокой духовной культуры, создаваемый в произведениях искусства;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C64DF" w14:textId="77777777" w:rsidR="00904ABF" w:rsidRPr="0027040E" w:rsidRDefault="001B53E0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7040E">
              <w:rPr>
                <w:lang w:val="ru-RU"/>
              </w:rPr>
              <w:br/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68BD0" w14:textId="77777777" w:rsidR="00904ABF" w:rsidRPr="0027040E" w:rsidRDefault="001B5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школа.</w:t>
            </w:r>
          </w:p>
          <w:p w14:paraId="5A7E8B5E" w14:textId="77777777" w:rsidR="00904ABF" w:rsidRPr="0027040E" w:rsidRDefault="001B53E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04ABF" w14:paraId="485EA4DA" w14:textId="77777777">
        <w:trPr>
          <w:trHeight w:hRule="exact" w:val="32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80494" w14:textId="77777777" w:rsidR="00904ABF" w:rsidRPr="0027040E" w:rsidRDefault="001B53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46C79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2151B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07AA8" w14:textId="77777777" w:rsidR="00904ABF" w:rsidRDefault="001B53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E74AB" w14:textId="77777777" w:rsidR="00904ABF" w:rsidRDefault="00904ABF"/>
        </w:tc>
      </w:tr>
    </w:tbl>
    <w:p w14:paraId="71E72C23" w14:textId="77777777" w:rsidR="00904ABF" w:rsidRDefault="00904ABF">
      <w:pPr>
        <w:autoSpaceDE w:val="0"/>
        <w:autoSpaceDN w:val="0"/>
        <w:spacing w:after="0" w:line="14" w:lineRule="exact"/>
      </w:pPr>
    </w:p>
    <w:p w14:paraId="4C953EF6" w14:textId="77777777" w:rsidR="00904ABF" w:rsidRDefault="00904ABF">
      <w:pPr>
        <w:sectPr w:rsidR="00904AB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49D5423" w14:textId="77777777" w:rsidR="00904ABF" w:rsidRDefault="00904ABF">
      <w:pPr>
        <w:autoSpaceDE w:val="0"/>
        <w:autoSpaceDN w:val="0"/>
        <w:spacing w:after="78" w:line="220" w:lineRule="exact"/>
      </w:pPr>
    </w:p>
    <w:p w14:paraId="72B18459" w14:textId="77777777" w:rsidR="00904ABF" w:rsidRDefault="001B53E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04ABF" w14:paraId="4423EB86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F4F08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7B3C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7E8C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8EE7B" w14:textId="77777777" w:rsidR="00904ABF" w:rsidRDefault="00904ABF">
            <w:pPr>
              <w:autoSpaceDE w:val="0"/>
              <w:autoSpaceDN w:val="0"/>
              <w:spacing w:before="98" w:after="0" w:line="262" w:lineRule="auto"/>
              <w:ind w:left="72" w:right="144"/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D1A2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04ABF" w14:paraId="005464EF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4BF2" w14:textId="77777777" w:rsidR="00904ABF" w:rsidRDefault="00904A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5BB5" w14:textId="77777777" w:rsidR="00904ABF" w:rsidRDefault="00904A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7EB9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612F1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17088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E81A" w14:textId="77777777" w:rsidR="00904ABF" w:rsidRDefault="00904A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E6FE" w14:textId="77777777" w:rsidR="00904ABF" w:rsidRDefault="00904ABF"/>
        </w:tc>
      </w:tr>
      <w:tr w:rsidR="00904ABF" w14:paraId="1D643F7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0E35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D60A2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116A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E921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6F6D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75278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3955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3882013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4F1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DC1D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7E1BCC0" w14:textId="77777777" w:rsidR="00904ABF" w:rsidRDefault="001B53E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10A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3B1A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3810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B5B3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9760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16C186B2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5CC42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9F70A" w14:textId="77777777" w:rsidR="00904ABF" w:rsidRPr="0027040E" w:rsidRDefault="001B53E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7063C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71033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55DA6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6A384" w14:textId="77777777" w:rsidR="00904ABF" w:rsidRDefault="00904ABF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BBC40" w14:textId="77777777" w:rsidR="00904ABF" w:rsidRDefault="001B53E0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3F966A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90AE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4B251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971D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1299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5293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B3F5B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A631E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3DFF04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46FC2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43D0" w14:textId="77777777" w:rsidR="00904ABF" w:rsidRPr="0027040E" w:rsidRDefault="001B53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6505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E1E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B8C5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410F7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BBD7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461C19C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24F5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A1A71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51B1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E455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6BC4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AC15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6A62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05EDC1E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4C70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3F6B7" w14:textId="77777777" w:rsidR="00904ABF" w:rsidRPr="0027040E" w:rsidRDefault="001B53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C938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4CC6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373BF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C53C9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700F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326A6F3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391A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7A75C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C394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E563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EA51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06223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19915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127358A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9F18B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42EF0" w14:textId="77777777" w:rsidR="00904ABF" w:rsidRPr="0027040E" w:rsidRDefault="001B53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Духовно-нравственный </w:t>
            </w:r>
            <w:proofErr w:type="gramStart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облик  и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идеал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9694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8BC8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685C7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6F63D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15EED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CD7A3C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EA9C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44B03" w14:textId="77777777" w:rsidR="00904ABF" w:rsidRPr="0027040E" w:rsidRDefault="001B53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Взросление человека в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народов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E765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F206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006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D6C97" w14:textId="77777777" w:rsidR="00904ABF" w:rsidRDefault="00904ABF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BD783" w14:textId="77777777" w:rsidR="00904ABF" w:rsidRDefault="001B53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1762F79F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2749C" w14:textId="77777777" w:rsidR="00904ABF" w:rsidRDefault="001B53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07FC7" w14:textId="77777777" w:rsidR="00904ABF" w:rsidRDefault="001B53E0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2DFD8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2202E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98630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DB47C" w14:textId="77777777" w:rsidR="00904ABF" w:rsidRDefault="00904ABF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B2BF" w14:textId="77777777" w:rsidR="00904ABF" w:rsidRDefault="001B53E0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1CA727A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24502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E4B0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1E5B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6C64A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20E3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89EF6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71FAF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29E4B1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942E1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78C54" w14:textId="77777777" w:rsidR="00904ABF" w:rsidRPr="0027040E" w:rsidRDefault="001B53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Наука как источник знания о человеке.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F3D2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98AF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5B784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E3837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F7A2A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007FAF3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477AB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FB6AE" w14:textId="77777777" w:rsidR="00904ABF" w:rsidRPr="0027040E" w:rsidRDefault="001B53E0">
            <w:pPr>
              <w:autoSpaceDE w:val="0"/>
              <w:autoSpaceDN w:val="0"/>
              <w:spacing w:before="98" w:after="0" w:line="271" w:lineRule="auto"/>
              <w:ind w:left="72" w:right="420"/>
              <w:jc w:val="both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301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0C39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C08F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FC8E9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B77C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E4C261A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0BBB9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E88A5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CD81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BB6E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4011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B05BC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7B51E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A5E83FE" w14:textId="77777777" w:rsidR="00904ABF" w:rsidRDefault="00904ABF">
      <w:pPr>
        <w:autoSpaceDE w:val="0"/>
        <w:autoSpaceDN w:val="0"/>
        <w:spacing w:after="0" w:line="14" w:lineRule="exact"/>
      </w:pPr>
    </w:p>
    <w:p w14:paraId="56FA8B3A" w14:textId="77777777" w:rsidR="00904ABF" w:rsidRDefault="00904ABF">
      <w:pPr>
        <w:sectPr w:rsidR="00904ABF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BC15BF" w14:textId="77777777" w:rsidR="00904ABF" w:rsidRDefault="00904A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04ABF" w14:paraId="23006C0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B2CE3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B48A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человека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BF53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A113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388E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8E868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9E5F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3C733940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CB68F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4755F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7AD2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AA3BB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832B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EAB5C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0E58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114F6E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81CB9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2C231" w14:textId="77777777" w:rsidR="00904ABF" w:rsidRPr="0027040E" w:rsidRDefault="001B53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Люди в обществе: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духовно-нравственное взаимовлияние.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0BB9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C8B4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57F5A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370FE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29D3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60299C45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0EC29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0BE7C" w14:textId="77777777" w:rsidR="00904ABF" w:rsidRPr="0027040E" w:rsidRDefault="001B53E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общества как отражение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его духовно-нравственного самосознания.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8498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8A504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6B7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B5681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2606B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0DB54A9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CF422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E99DE" w14:textId="77777777" w:rsidR="00904ABF" w:rsidRPr="0027040E" w:rsidRDefault="001B53E0">
            <w:pPr>
              <w:autoSpaceDE w:val="0"/>
              <w:autoSpaceDN w:val="0"/>
              <w:spacing w:before="98" w:after="0" w:line="271" w:lineRule="auto"/>
              <w:ind w:left="72" w:right="474"/>
              <w:jc w:val="both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812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3EAF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ACC7F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3DCC9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9CAC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57FBEA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BB7A7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18D56" w14:textId="77777777" w:rsidR="00904ABF" w:rsidRPr="0027040E" w:rsidRDefault="001B53E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духовно-</w:t>
            </w:r>
            <w:proofErr w:type="spellStart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нравственой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культуры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7E5E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B713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3EBFA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0C637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0F12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:rsidRPr="00E60D6E" w14:paraId="6F0FC2D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1FF16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3B07B" w14:textId="77777777" w:rsidR="00904ABF" w:rsidRPr="0027040E" w:rsidRDefault="001B53E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важность для сохранения духовно- нравственного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облика 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62F1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90EA6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3BDDD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78CAB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C5D9B" w14:textId="77777777" w:rsidR="00904ABF" w:rsidRPr="0027040E" w:rsidRDefault="001B53E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7040E">
              <w:rPr>
                <w:lang w:val="ru-RU"/>
              </w:rPr>
              <w:br/>
            </w:r>
            <w:proofErr w:type="spellStart"/>
            <w:proofErr w:type="gramStart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04ABF" w14:paraId="3CD4E6A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2D9DF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D0E29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5260A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14418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E2D4E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CC1FB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AA04F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0F75C9FB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109A7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30F9" w14:textId="77777777" w:rsidR="00904ABF" w:rsidRPr="0027040E" w:rsidRDefault="001B53E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благотворители в истории. Благотворительность как нравственный долг.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F8A1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24337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9765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CB308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CF6D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0355118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2670B" w14:textId="77777777" w:rsidR="00904ABF" w:rsidRDefault="001B53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7E811" w14:textId="77777777" w:rsidR="00904ABF" w:rsidRPr="0027040E" w:rsidRDefault="001B53E0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ученые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Наука как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 социального и духовного прогресса </w:t>
            </w:r>
            <w:r w:rsidRPr="0027040E">
              <w:rPr>
                <w:lang w:val="ru-RU"/>
              </w:rPr>
              <w:br/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E8A33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89EF2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66A47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800C1" w14:textId="77777777" w:rsidR="00904ABF" w:rsidRDefault="00904ABF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D995" w14:textId="77777777" w:rsidR="00904ABF" w:rsidRDefault="001B53E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DB9334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D5CC0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184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B52C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2612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C62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31CA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CDCA2" w14:textId="77777777" w:rsidR="00904ABF" w:rsidRDefault="001B53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2D8C61A0" w14:textId="77777777" w:rsidTr="00E35B4F">
        <w:trPr>
          <w:trHeight w:hRule="exact" w:val="10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1115F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4368A" w14:textId="77777777" w:rsidR="00904ABF" w:rsidRPr="00E35B4F" w:rsidRDefault="0046033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- </w:t>
            </w: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гражданин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</w:t>
            </w:r>
            <w:r w:rsidR="00E35B4F"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Гражданская </w:t>
            </w:r>
            <w:r w:rsidR="00E35B4F" w:rsidRPr="0046033E">
              <w:rPr>
                <w:lang w:val="ru-RU"/>
              </w:rPr>
              <w:br/>
            </w:r>
            <w:r w:rsidR="00E35B4F"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идентичнос</w:t>
            </w:r>
            <w:r w:rsidR="00E35B4F"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D1B7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4253C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549AF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8A514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1B652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14:paraId="6424CEC1" w14:textId="77777777" w:rsidTr="0046033E">
        <w:trPr>
          <w:trHeight w:hRule="exact" w:val="8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9F7EF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99099" w14:textId="77777777" w:rsidR="00904ABF" w:rsidRPr="0046033E" w:rsidRDefault="0046033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Патр</w:t>
            </w:r>
            <w:r w:rsidR="001B53E0"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иотизм.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чем выражается патриотизм?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D125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4E4B3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68C41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F82AA" w14:textId="77777777" w:rsidR="00904ABF" w:rsidRDefault="00904AB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48090" w14:textId="77777777" w:rsidR="00904ABF" w:rsidRDefault="001B53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04ABF" w:rsidRPr="0046033E" w14:paraId="4784DB79" w14:textId="77777777" w:rsidTr="0046033E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CB606" w14:textId="77777777" w:rsidR="00904ABF" w:rsidRDefault="001B53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044F" w14:textId="77777777" w:rsidR="00904ABF" w:rsidRPr="0046033E" w:rsidRDefault="001B53E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0"/>
                <w:szCs w:val="20"/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Защита Родины: подвиг или долг?</w:t>
            </w:r>
            <w:r w:rsidR="004603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Мои земляки </w:t>
            </w:r>
            <w:proofErr w:type="gramStart"/>
            <w:r w:rsidR="004603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защитники  Родины</w:t>
            </w:r>
            <w:proofErr w:type="gramEnd"/>
            <w:r w:rsidR="004603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2158D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1ADAB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06517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319BE" w14:textId="77777777" w:rsidR="00904ABF" w:rsidRPr="0046033E" w:rsidRDefault="00904AB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678F" w14:textId="77777777" w:rsidR="00904ABF" w:rsidRPr="0046033E" w:rsidRDefault="001B53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</w:tbl>
    <w:p w14:paraId="4EE49AFB" w14:textId="77777777" w:rsidR="00904ABF" w:rsidRPr="0046033E" w:rsidRDefault="00904ABF">
      <w:pPr>
        <w:rPr>
          <w:lang w:val="ru-RU"/>
        </w:rPr>
        <w:sectPr w:rsidR="00904ABF" w:rsidRPr="0046033E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1A69D9" w14:textId="77777777" w:rsidR="00904ABF" w:rsidRPr="0046033E" w:rsidRDefault="00904AB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04ABF" w:rsidRPr="0046033E" w14:paraId="1836CB4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B7B6F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AFD62" w14:textId="77777777" w:rsidR="00904ABF" w:rsidRPr="0046033E" w:rsidRDefault="001B53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Россия -наша Родина.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76AF2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EB7A7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877AF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42B59" w14:textId="77777777" w:rsidR="00904ABF" w:rsidRPr="0046033E" w:rsidRDefault="00904AB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FC6B4" w14:textId="77777777" w:rsidR="00904ABF" w:rsidRPr="0046033E" w:rsidRDefault="001B53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35B4F" w14:paraId="6EA75B7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0F4C8" w14:textId="77777777" w:rsidR="00E35B4F" w:rsidRPr="0046033E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60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B408C" w14:textId="77777777" w:rsidR="00E35B4F" w:rsidRPr="006E303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814EC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78850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53217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F6BB4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3BFF2" w14:textId="77777777" w:rsidR="00E35B4F" w:rsidRDefault="00E35B4F" w:rsidP="00E35B4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35B4F" w14:paraId="176A6E5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BBE31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C23DC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88265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F1D82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BBC45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29E2C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AE89B" w14:textId="77777777" w:rsidR="00E35B4F" w:rsidRDefault="00E35B4F" w:rsidP="00E35B4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35B4F" w14:paraId="58D54AF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8700C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F7824" w14:textId="77777777" w:rsidR="00E35B4F" w:rsidRDefault="00E35B4F" w:rsidP="00E35B4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Обобщающий урок </w:t>
            </w: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культура. </w:t>
            </w:r>
          </w:p>
          <w:p w14:paraId="4000D99D" w14:textId="77777777" w:rsidR="00E35B4F" w:rsidRPr="0027040E" w:rsidRDefault="00E35B4F" w:rsidP="00E35B4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94262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4AE74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54D90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D7AB6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95317" w14:textId="77777777" w:rsidR="00E35B4F" w:rsidRDefault="00E35B4F" w:rsidP="00E35B4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35B4F" w:rsidRPr="00E35B4F" w14:paraId="646EED35" w14:textId="77777777" w:rsidTr="006E303F">
        <w:trPr>
          <w:trHeight w:hRule="exact" w:val="12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987CA" w14:textId="77777777" w:rsid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0608" w14:textId="77777777" w:rsidR="00E35B4F" w:rsidRPr="0027040E" w:rsidRDefault="00E35B4F" w:rsidP="00E35B4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lang w:val="ru-RU"/>
              </w:rPr>
              <w:t xml:space="preserve">Защита творческих </w:t>
            </w:r>
            <w:proofErr w:type="gramStart"/>
            <w:r>
              <w:rPr>
                <w:lang w:val="ru-RU"/>
              </w:rPr>
              <w:t>проектов .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33CD8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1FF70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144C7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85F02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1ABF7" w14:textId="77777777" w:rsidR="00E35B4F" w:rsidRPr="00E35B4F" w:rsidRDefault="00E35B4F" w:rsidP="00E35B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E35B4F" w:rsidRPr="00E35B4F" w14:paraId="281C72D8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EF93A" w14:textId="77777777" w:rsidR="00E35B4F" w:rsidRPr="0027040E" w:rsidRDefault="00E35B4F" w:rsidP="00E35B4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704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BD9EC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400E2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2C941" w14:textId="77777777" w:rsidR="00E35B4F" w:rsidRPr="00E35B4F" w:rsidRDefault="00E35B4F" w:rsidP="00E35B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5B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F6C5A" w14:textId="77777777" w:rsidR="00E35B4F" w:rsidRPr="00E35B4F" w:rsidRDefault="00E35B4F" w:rsidP="00E35B4F">
            <w:pPr>
              <w:rPr>
                <w:lang w:val="ru-RU"/>
              </w:rPr>
            </w:pPr>
          </w:p>
        </w:tc>
      </w:tr>
    </w:tbl>
    <w:p w14:paraId="666E9126" w14:textId="77777777" w:rsidR="00904ABF" w:rsidRPr="00E35B4F" w:rsidRDefault="00904ABF">
      <w:pPr>
        <w:autoSpaceDE w:val="0"/>
        <w:autoSpaceDN w:val="0"/>
        <w:spacing w:after="0" w:line="14" w:lineRule="exact"/>
        <w:rPr>
          <w:lang w:val="ru-RU"/>
        </w:rPr>
      </w:pPr>
    </w:p>
    <w:p w14:paraId="3AC33FFD" w14:textId="77777777" w:rsidR="00904ABF" w:rsidRPr="00E35B4F" w:rsidRDefault="00904ABF">
      <w:pPr>
        <w:rPr>
          <w:lang w:val="ru-RU"/>
        </w:rPr>
        <w:sectPr w:rsidR="00904ABF" w:rsidRPr="00E35B4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F7A96F0" w14:textId="77777777" w:rsidR="00904ABF" w:rsidRPr="00E35B4F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4CFD60B6" w14:textId="77777777" w:rsidR="00904ABF" w:rsidRDefault="001B53E0">
      <w:pPr>
        <w:autoSpaceDE w:val="0"/>
        <w:autoSpaceDN w:val="0"/>
        <w:spacing w:after="0" w:line="230" w:lineRule="auto"/>
      </w:pPr>
      <w:r w:rsidRPr="00E35B4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ПЕЧЕНИЕ ОБРАЗОВАТЕЛЬНОГО ПРОЦЕССА </w:t>
      </w:r>
    </w:p>
    <w:p w14:paraId="2F73F2C5" w14:textId="77777777" w:rsidR="00904ABF" w:rsidRPr="0027040E" w:rsidRDefault="001B53E0">
      <w:pPr>
        <w:autoSpaceDE w:val="0"/>
        <w:autoSpaceDN w:val="0"/>
        <w:spacing w:before="346" w:after="0" w:line="302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7040E">
        <w:rPr>
          <w:lang w:val="ru-RU"/>
        </w:rPr>
        <w:br/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14:paraId="0E354271" w14:textId="77777777" w:rsidR="00904ABF" w:rsidRPr="0027040E" w:rsidRDefault="001B53E0">
      <w:pPr>
        <w:autoSpaceDE w:val="0"/>
        <w:autoSpaceDN w:val="0"/>
        <w:spacing w:before="70" w:after="0" w:line="262" w:lineRule="auto"/>
        <w:ind w:right="4752"/>
        <w:rPr>
          <w:lang w:val="ru-RU"/>
        </w:rPr>
      </w:pP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 Введите свой вариант:</w:t>
      </w:r>
    </w:p>
    <w:p w14:paraId="2C42987B" w14:textId="77777777" w:rsidR="00904ABF" w:rsidRPr="006E303F" w:rsidRDefault="001B53E0" w:rsidP="00AC0238">
      <w:pPr>
        <w:pStyle w:val="ae"/>
        <w:numPr>
          <w:ilvl w:val="0"/>
          <w:numId w:val="10"/>
        </w:numPr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C02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C0238">
        <w:rPr>
          <w:lang w:val="ru-RU"/>
        </w:rPr>
        <w:br/>
      </w:r>
      <w:r w:rsidRPr="00AC02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духовно-нравственной культуры народов России. 5 класс. Методическое пособие. Автор: Виноградова Наталья Федоровна, </w:t>
      </w:r>
      <w:r w:rsidRPr="00AC0238">
        <w:rPr>
          <w:lang w:val="ru-RU"/>
        </w:rPr>
        <w:br/>
      </w:r>
      <w:r w:rsidRPr="00AC02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hyperlink r:id="rId6" w:history="1"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https</w:t>
        </w:r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rosuchebnik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material</w:t>
        </w:r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osnovy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dukhovno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nravstvennoy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kultury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narodov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rossii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-5-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klass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proofErr w:type="spellStart"/>
        <w:r w:rsidR="00AC0238" w:rsidRPr="00AC0238">
          <w:rPr>
            <w:rStyle w:val="aff8"/>
            <w:rFonts w:ascii="Times New Roman" w:eastAsia="Times New Roman" w:hAnsi="Times New Roman"/>
            <w:sz w:val="24"/>
          </w:rPr>
          <w:t>metodiches</w:t>
        </w:r>
        <w:proofErr w:type="spellEnd"/>
        <w:r w:rsidR="00AC0238" w:rsidRPr="00AC0238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14:paraId="11E07FB4" w14:textId="77777777" w:rsidR="00AC0238" w:rsidRPr="00AC0238" w:rsidRDefault="00AC0238" w:rsidP="00AC0238">
      <w:pPr>
        <w:pStyle w:val="ae"/>
        <w:numPr>
          <w:ilvl w:val="0"/>
          <w:numId w:val="10"/>
        </w:numPr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C0238">
        <w:rPr>
          <w:lang w:val="ru-RU"/>
        </w:rPr>
        <w:t xml:space="preserve">Методические пособия и </w:t>
      </w:r>
      <w:proofErr w:type="spellStart"/>
      <w:r w:rsidRPr="00AC0238">
        <w:rPr>
          <w:lang w:val="ru-RU"/>
        </w:rPr>
        <w:t>видеоуроки</w:t>
      </w:r>
      <w:proofErr w:type="spellEnd"/>
      <w:r w:rsidRPr="00AC0238">
        <w:rPr>
          <w:lang w:val="ru-RU"/>
        </w:rPr>
        <w:t xml:space="preserve"> </w:t>
      </w:r>
      <w:hyperlink r:id="rId7" w:history="1">
        <w:r w:rsidRPr="00965808">
          <w:rPr>
            <w:rStyle w:val="aff8"/>
          </w:rPr>
          <w:t>https</w:t>
        </w:r>
        <w:r w:rsidRPr="00965808">
          <w:rPr>
            <w:rStyle w:val="aff8"/>
            <w:lang w:val="ru-RU"/>
          </w:rPr>
          <w:t>://</w:t>
        </w:r>
        <w:proofErr w:type="spellStart"/>
        <w:r w:rsidRPr="00965808">
          <w:rPr>
            <w:rStyle w:val="aff8"/>
          </w:rPr>
          <w:t>edsoo</w:t>
        </w:r>
        <w:proofErr w:type="spellEnd"/>
        <w:r w:rsidRPr="00965808">
          <w:rPr>
            <w:rStyle w:val="aff8"/>
            <w:lang w:val="ru-RU"/>
          </w:rPr>
          <w:t>.</w:t>
        </w:r>
        <w:proofErr w:type="spellStart"/>
        <w:r w:rsidRPr="00965808">
          <w:rPr>
            <w:rStyle w:val="aff8"/>
          </w:rPr>
          <w:t>ru</w:t>
        </w:r>
        <w:proofErr w:type="spellEnd"/>
        <w:r w:rsidRPr="00965808">
          <w:rPr>
            <w:rStyle w:val="aff8"/>
            <w:lang w:val="ru-RU"/>
          </w:rPr>
          <w:t>/</w:t>
        </w:r>
        <w:proofErr w:type="spellStart"/>
        <w:r w:rsidRPr="00965808">
          <w:rPr>
            <w:rStyle w:val="aff8"/>
          </w:rPr>
          <w:t>Metodicheskie</w:t>
        </w:r>
        <w:proofErr w:type="spellEnd"/>
        <w:r w:rsidRPr="00965808">
          <w:rPr>
            <w:rStyle w:val="aff8"/>
            <w:lang w:val="ru-RU"/>
          </w:rPr>
          <w:t>_</w:t>
        </w:r>
        <w:proofErr w:type="spellStart"/>
        <w:r w:rsidRPr="00965808">
          <w:rPr>
            <w:rStyle w:val="aff8"/>
          </w:rPr>
          <w:t>posobiya</w:t>
        </w:r>
        <w:proofErr w:type="spellEnd"/>
        <w:r w:rsidRPr="00965808">
          <w:rPr>
            <w:rStyle w:val="aff8"/>
            <w:lang w:val="ru-RU"/>
          </w:rPr>
          <w:t>_</w:t>
        </w:r>
        <w:proofErr w:type="spellStart"/>
        <w:r w:rsidRPr="00965808">
          <w:rPr>
            <w:rStyle w:val="aff8"/>
          </w:rPr>
          <w:t>i</w:t>
        </w:r>
        <w:proofErr w:type="spellEnd"/>
        <w:r w:rsidRPr="00965808">
          <w:rPr>
            <w:rStyle w:val="aff8"/>
            <w:lang w:val="ru-RU"/>
          </w:rPr>
          <w:t>_</w:t>
        </w:r>
        <w:r w:rsidRPr="00965808">
          <w:rPr>
            <w:rStyle w:val="aff8"/>
          </w:rPr>
          <w:t>v</w:t>
        </w:r>
        <w:r w:rsidRPr="00965808">
          <w:rPr>
            <w:rStyle w:val="aff8"/>
            <w:lang w:val="ru-RU"/>
          </w:rPr>
          <w:t>.</w:t>
        </w:r>
        <w:proofErr w:type="spellStart"/>
        <w:r w:rsidRPr="00965808">
          <w:rPr>
            <w:rStyle w:val="aff8"/>
          </w:rPr>
          <w:t>htm</w:t>
        </w:r>
        <w:proofErr w:type="spellEnd"/>
      </w:hyperlink>
    </w:p>
    <w:p w14:paraId="6C8FC7C6" w14:textId="77777777" w:rsidR="00AC0238" w:rsidRPr="006E303F" w:rsidRDefault="00AC0238" w:rsidP="00AC0238">
      <w:pPr>
        <w:pStyle w:val="ae"/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2EFD749" w14:textId="77777777" w:rsidR="00AC0238" w:rsidRPr="006E303F" w:rsidRDefault="00AC0238" w:rsidP="00AC0238">
      <w:pPr>
        <w:pStyle w:val="ae"/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622FC23" w14:textId="77777777" w:rsidR="00AC0238" w:rsidRPr="006E303F" w:rsidRDefault="00AC0238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</w:p>
    <w:p w14:paraId="272FA4C8" w14:textId="77777777" w:rsidR="00904ABF" w:rsidRDefault="001B53E0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школа. </w:t>
      </w:r>
      <w:hyperlink r:id="rId8" w:history="1">
        <w:r w:rsidR="00AC0238" w:rsidRPr="00965808">
          <w:rPr>
            <w:rStyle w:val="aff8"/>
            <w:rFonts w:ascii="Times New Roman" w:eastAsia="Times New Roman" w:hAnsi="Times New Roman"/>
            <w:sz w:val="24"/>
          </w:rPr>
          <w:t>https</w:t>
        </w:r>
        <w:r w:rsidR="00AC0238" w:rsidRPr="00965808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AC0238" w:rsidRPr="00965808">
          <w:rPr>
            <w:rStyle w:val="aff8"/>
            <w:rFonts w:ascii="Times New Roman" w:eastAsia="Times New Roman" w:hAnsi="Times New Roman"/>
            <w:sz w:val="24"/>
          </w:rPr>
          <w:t>resh</w:t>
        </w:r>
        <w:proofErr w:type="spellEnd"/>
        <w:r w:rsidR="00AC0238" w:rsidRPr="00965808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C0238" w:rsidRPr="00965808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AC0238" w:rsidRPr="00965808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C0238" w:rsidRPr="00965808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AC0238" w:rsidRPr="00965808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14:paraId="69D14CDE" w14:textId="77777777" w:rsidR="00AC0238" w:rsidRPr="00AC0238" w:rsidRDefault="00AC0238" w:rsidP="00AC0238">
      <w:pPr>
        <w:pStyle w:val="ae"/>
        <w:numPr>
          <w:ilvl w:val="0"/>
          <w:numId w:val="10"/>
        </w:numPr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</w:rPr>
      </w:pPr>
      <w:r>
        <w:t>https</w:t>
      </w:r>
      <w:r w:rsidRPr="00AC0238">
        <w:t>://</w:t>
      </w:r>
      <w:r>
        <w:t>drive</w:t>
      </w:r>
      <w:r w:rsidRPr="00AC0238">
        <w:t>.</w:t>
      </w:r>
      <w:r>
        <w:t>google</w:t>
      </w:r>
      <w:r w:rsidRPr="00AC0238">
        <w:t>.</w:t>
      </w:r>
      <w:r>
        <w:t>com</w:t>
      </w:r>
      <w:r w:rsidRPr="00AC0238">
        <w:t>/</w:t>
      </w:r>
      <w:r>
        <w:t>drive</w:t>
      </w:r>
      <w:r w:rsidRPr="00AC0238">
        <w:t>/</w:t>
      </w:r>
      <w:r>
        <w:t>folders</w:t>
      </w:r>
      <w:r w:rsidRPr="00AC0238">
        <w:t>/1</w:t>
      </w:r>
      <w:r>
        <w:t>o</w:t>
      </w:r>
      <w:r w:rsidRPr="00AC0238">
        <w:t>6</w:t>
      </w:r>
      <w:r>
        <w:t>kLQ</w:t>
      </w:r>
      <w:r w:rsidRPr="00AC0238">
        <w:t xml:space="preserve">6 </w:t>
      </w:r>
      <w:r>
        <w:t>w</w:t>
      </w:r>
      <w:r w:rsidRPr="00AC0238">
        <w:t>-</w:t>
      </w:r>
      <w:r>
        <w:t>oetK</w:t>
      </w:r>
      <w:r w:rsidRPr="00AC0238">
        <w:t>74</w:t>
      </w:r>
      <w:r>
        <w:t>PtScFxrl</w:t>
      </w:r>
      <w:r w:rsidRPr="00AC0238">
        <w:t>-</w:t>
      </w:r>
      <w:r>
        <w:t>Zdm</w:t>
      </w:r>
      <w:r w:rsidRPr="00AC0238">
        <w:t>3</w:t>
      </w:r>
      <w:r>
        <w:t>laTDl</w:t>
      </w:r>
      <w:r w:rsidRPr="00AC0238">
        <w:t>?</w:t>
      </w:r>
      <w:r>
        <w:t>usp</w:t>
      </w:r>
      <w:r w:rsidRPr="00AC0238">
        <w:t>=</w:t>
      </w:r>
      <w:proofErr w:type="spellStart"/>
      <w:r>
        <w:t>sharin</w:t>
      </w:r>
      <w:proofErr w:type="spellEnd"/>
    </w:p>
    <w:p w14:paraId="1D7ED40A" w14:textId="77777777" w:rsidR="00AC0238" w:rsidRDefault="00AC0238" w:rsidP="00AC0238">
      <w:pPr>
        <w:pStyle w:val="ae"/>
        <w:numPr>
          <w:ilvl w:val="0"/>
          <w:numId w:val="10"/>
        </w:numPr>
        <w:rPr>
          <w:lang w:val="ru-RU"/>
        </w:rPr>
      </w:pPr>
      <w:r w:rsidRPr="00EE7E6B">
        <w:rPr>
          <w:lang w:val="ru-RU"/>
        </w:rPr>
        <w:t>Проект «</w:t>
      </w:r>
      <w:proofErr w:type="spellStart"/>
      <w:r w:rsidRPr="00EE7E6B">
        <w:rPr>
          <w:lang w:val="ru-RU"/>
        </w:rPr>
        <w:t>Киноуроки</w:t>
      </w:r>
      <w:proofErr w:type="spellEnd"/>
      <w:r w:rsidRPr="00EE7E6B">
        <w:rPr>
          <w:lang w:val="ru-RU"/>
        </w:rPr>
        <w:t xml:space="preserve"> в школах России» </w:t>
      </w:r>
      <w:r>
        <w:t>https</w:t>
      </w:r>
      <w:r w:rsidRPr="00EE7E6B">
        <w:rPr>
          <w:lang w:val="ru-RU"/>
        </w:rPr>
        <w:t>://</w:t>
      </w:r>
      <w:proofErr w:type="spellStart"/>
      <w:r>
        <w:t>kinouroki</w:t>
      </w:r>
      <w:proofErr w:type="spellEnd"/>
      <w:r w:rsidRPr="00EE7E6B">
        <w:rPr>
          <w:lang w:val="ru-RU"/>
        </w:rPr>
        <w:t>.</w:t>
      </w:r>
      <w:r>
        <w:t>org</w:t>
      </w:r>
      <w:r w:rsidRPr="00EE7E6B">
        <w:rPr>
          <w:lang w:val="ru-RU"/>
        </w:rPr>
        <w:t>/</w:t>
      </w:r>
      <w:proofErr w:type="spellStart"/>
      <w:r>
        <w:t>abouthttps</w:t>
      </w:r>
      <w:proofErr w:type="spellEnd"/>
      <w:r w:rsidRPr="00EE7E6B">
        <w:rPr>
          <w:lang w:val="ru-RU"/>
        </w:rPr>
        <w:t>://</w:t>
      </w:r>
      <w:proofErr w:type="spellStart"/>
      <w:r>
        <w:t>edsoo</w:t>
      </w:r>
      <w:proofErr w:type="spellEnd"/>
      <w:r w:rsidRPr="00EE7E6B">
        <w:rPr>
          <w:lang w:val="ru-RU"/>
        </w:rPr>
        <w:t>.</w:t>
      </w:r>
      <w:proofErr w:type="spellStart"/>
      <w:r>
        <w:t>ru</w:t>
      </w:r>
      <w:proofErr w:type="spellEnd"/>
      <w:r w:rsidRPr="00EE7E6B">
        <w:rPr>
          <w:lang w:val="ru-RU"/>
        </w:rPr>
        <w:t>/</w:t>
      </w:r>
      <w:proofErr w:type="spellStart"/>
      <w:r>
        <w:t>Chelovek</w:t>
      </w:r>
      <w:proofErr w:type="spellEnd"/>
      <w:r w:rsidRPr="00EE7E6B">
        <w:rPr>
          <w:lang w:val="ru-RU"/>
        </w:rPr>
        <w:t>_</w:t>
      </w:r>
      <w:proofErr w:type="spellStart"/>
      <w:r>
        <w:t>tvorec</w:t>
      </w:r>
      <w:proofErr w:type="spellEnd"/>
      <w:r w:rsidRPr="00EE7E6B">
        <w:rPr>
          <w:lang w:val="ru-RU"/>
        </w:rPr>
        <w:t>_</w:t>
      </w:r>
      <w:proofErr w:type="spellStart"/>
      <w:r>
        <w:t>kulturnih</w:t>
      </w:r>
      <w:proofErr w:type="spellEnd"/>
      <w:r w:rsidRPr="00EE7E6B">
        <w:rPr>
          <w:lang w:val="ru-RU"/>
        </w:rPr>
        <w:t>_</w:t>
      </w:r>
      <w:proofErr w:type="spellStart"/>
      <w:r>
        <w:t>cennostej</w:t>
      </w:r>
      <w:proofErr w:type="spellEnd"/>
      <w:r w:rsidRPr="00EE7E6B">
        <w:rPr>
          <w:lang w:val="ru-RU"/>
        </w:rPr>
        <w:t>_</w:t>
      </w:r>
      <w:proofErr w:type="spellStart"/>
      <w:r>
        <w:t>Iz</w:t>
      </w:r>
      <w:proofErr w:type="spellEnd"/>
      <w:r w:rsidRPr="00EE7E6B">
        <w:rPr>
          <w:lang w:val="ru-RU"/>
        </w:rPr>
        <w:t>_</w:t>
      </w:r>
      <w:proofErr w:type="spellStart"/>
      <w:r>
        <w:t>istorii</w:t>
      </w:r>
      <w:proofErr w:type="spellEnd"/>
      <w:r w:rsidRPr="00EE7E6B">
        <w:rPr>
          <w:lang w:val="ru-RU"/>
        </w:rPr>
        <w:t>_</w:t>
      </w:r>
      <w:proofErr w:type="spellStart"/>
      <w:r>
        <w:t>pismennosti</w:t>
      </w:r>
      <w:proofErr w:type="spellEnd"/>
      <w:r w:rsidRPr="00EE7E6B">
        <w:rPr>
          <w:lang w:val="ru-RU"/>
        </w:rPr>
        <w:t>.</w:t>
      </w:r>
      <w:proofErr w:type="spellStart"/>
      <w:r>
        <w:t>htm</w:t>
      </w:r>
      <w:proofErr w:type="spellEnd"/>
      <w:r w:rsidRPr="00EE7E6B">
        <w:rPr>
          <w:lang w:val="ru-RU"/>
        </w:rPr>
        <w:t xml:space="preserve"> </w:t>
      </w:r>
    </w:p>
    <w:p w14:paraId="259952FC" w14:textId="77777777" w:rsidR="00AC0238" w:rsidRDefault="00AC0238" w:rsidP="00AC0238">
      <w:pPr>
        <w:pStyle w:val="ae"/>
        <w:numPr>
          <w:ilvl w:val="0"/>
          <w:numId w:val="10"/>
        </w:numPr>
        <w:rPr>
          <w:lang w:val="ru-RU"/>
        </w:rPr>
      </w:pPr>
      <w:r w:rsidRPr="00EE7E6B">
        <w:rPr>
          <w:lang w:val="ru-RU"/>
        </w:rPr>
        <w:t xml:space="preserve">Сообщество учителей «Клевер-лаборатория» </w:t>
      </w:r>
      <w:r>
        <w:t>https</w:t>
      </w:r>
      <w:r w:rsidRPr="00EE7E6B">
        <w:rPr>
          <w:lang w:val="ru-RU"/>
        </w:rPr>
        <w:t>://</w:t>
      </w:r>
      <w:r>
        <w:t>clever</w:t>
      </w:r>
      <w:r w:rsidRPr="00EE7E6B">
        <w:rPr>
          <w:lang w:val="ru-RU"/>
        </w:rPr>
        <w:t>-</w:t>
      </w:r>
      <w:r>
        <w:t>lab</w:t>
      </w:r>
      <w:r w:rsidRPr="00EE7E6B">
        <w:rPr>
          <w:lang w:val="ru-RU"/>
        </w:rPr>
        <w:t>.</w:t>
      </w:r>
      <w:r>
        <w:t>pro</w:t>
      </w:r>
      <w:r>
        <w:rPr>
          <w:lang w:val="ru-RU"/>
        </w:rPr>
        <w:t>/</w:t>
      </w:r>
    </w:p>
    <w:p w14:paraId="06114EBD" w14:textId="77777777" w:rsidR="00AC0238" w:rsidRPr="00AC0238" w:rsidRDefault="00AC0238" w:rsidP="00AC0238">
      <w:pPr>
        <w:pStyle w:val="ae"/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1065D2F" w14:textId="77777777" w:rsidR="00AC0238" w:rsidRPr="00AC0238" w:rsidRDefault="00AC0238" w:rsidP="00AC0238">
      <w:pPr>
        <w:pStyle w:val="ae"/>
        <w:autoSpaceDE w:val="0"/>
        <w:autoSpaceDN w:val="0"/>
        <w:spacing w:before="262" w:after="0" w:line="29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C31BA93" w14:textId="77777777" w:rsidR="00AC0238" w:rsidRPr="00AC0238" w:rsidRDefault="00AC0238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</w:p>
    <w:p w14:paraId="2ACF85D3" w14:textId="77777777" w:rsidR="00CC4297" w:rsidRPr="0027040E" w:rsidRDefault="00CC4297" w:rsidP="00CC4297">
      <w:pPr>
        <w:autoSpaceDE w:val="0"/>
        <w:autoSpaceDN w:val="0"/>
        <w:spacing w:after="0" w:line="230" w:lineRule="auto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64DC31F" w14:textId="77777777" w:rsidR="00CC4297" w:rsidRPr="0027040E" w:rsidRDefault="00CC4297" w:rsidP="00CC4297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20436371" w14:textId="77777777" w:rsidR="00CC4297" w:rsidRPr="0027040E" w:rsidRDefault="00CC4297" w:rsidP="00CC4297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2704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7040E">
        <w:rPr>
          <w:rFonts w:ascii="Times New Roman" w:eastAsia="Times New Roman" w:hAnsi="Times New Roman"/>
          <w:color w:val="000000"/>
          <w:sz w:val="24"/>
          <w:lang w:val="ru-RU"/>
        </w:rPr>
        <w:t>Компьютер, медиапроектор.</w:t>
      </w:r>
    </w:p>
    <w:p w14:paraId="544A9E2C" w14:textId="77777777" w:rsidR="00904ABF" w:rsidRPr="00AC0238" w:rsidRDefault="00904ABF">
      <w:pPr>
        <w:rPr>
          <w:lang w:val="ru-RU"/>
        </w:rPr>
        <w:sectPr w:rsidR="00904ABF" w:rsidRPr="00AC0238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4DA2D9B2" w14:textId="77777777" w:rsidR="00904ABF" w:rsidRPr="00AC0238" w:rsidRDefault="00904ABF">
      <w:pPr>
        <w:autoSpaceDE w:val="0"/>
        <w:autoSpaceDN w:val="0"/>
        <w:spacing w:after="78" w:line="220" w:lineRule="exact"/>
        <w:rPr>
          <w:lang w:val="ru-RU"/>
        </w:rPr>
      </w:pPr>
    </w:p>
    <w:p w14:paraId="7B866816" w14:textId="77777777" w:rsidR="00904ABF" w:rsidRPr="0027040E" w:rsidRDefault="00904ABF">
      <w:pPr>
        <w:rPr>
          <w:lang w:val="ru-RU"/>
        </w:rPr>
        <w:sectPr w:rsidR="00904ABF" w:rsidRPr="002704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541FCE" w14:textId="77777777" w:rsidR="001B53E0" w:rsidRPr="0027040E" w:rsidRDefault="001B53E0">
      <w:pPr>
        <w:rPr>
          <w:lang w:val="ru-RU"/>
        </w:rPr>
      </w:pPr>
    </w:p>
    <w:sectPr w:rsidR="001B53E0" w:rsidRPr="0027040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26366F"/>
    <w:multiLevelType w:val="hybridMultilevel"/>
    <w:tmpl w:val="B59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2F08"/>
    <w:multiLevelType w:val="hybridMultilevel"/>
    <w:tmpl w:val="8CA8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155C"/>
    <w:rsid w:val="001B53E0"/>
    <w:rsid w:val="0027040E"/>
    <w:rsid w:val="0029639D"/>
    <w:rsid w:val="00326F90"/>
    <w:rsid w:val="0046033E"/>
    <w:rsid w:val="00567662"/>
    <w:rsid w:val="005C3BBA"/>
    <w:rsid w:val="006E303F"/>
    <w:rsid w:val="008B705A"/>
    <w:rsid w:val="008F0F55"/>
    <w:rsid w:val="00904ABF"/>
    <w:rsid w:val="009B0D8F"/>
    <w:rsid w:val="00AA1D8D"/>
    <w:rsid w:val="00AC0238"/>
    <w:rsid w:val="00B32113"/>
    <w:rsid w:val="00B47730"/>
    <w:rsid w:val="00C172F1"/>
    <w:rsid w:val="00CB0664"/>
    <w:rsid w:val="00CC4297"/>
    <w:rsid w:val="00CF65D0"/>
    <w:rsid w:val="00D03F8D"/>
    <w:rsid w:val="00E35B4F"/>
    <w:rsid w:val="00E60D6E"/>
    <w:rsid w:val="00F637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2F3A9"/>
  <w14:defaultImageDpi w14:val="300"/>
  <w15:docId w15:val="{DC6C8971-782F-4848-926A-1DBAA75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C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Metodicheskie_posobiya_i_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osnovy-dukhovno-nravstvennoy-kultury-narodov-rossii-5-klass-metodich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DF6A4-AEFB-42DE-87B6-2CCC2E9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8508</Words>
  <Characters>48502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12</cp:lastModifiedBy>
  <cp:revision>15</cp:revision>
  <dcterms:created xsi:type="dcterms:W3CDTF">2013-12-23T23:15:00Z</dcterms:created>
  <dcterms:modified xsi:type="dcterms:W3CDTF">2025-09-25T04:07:00Z</dcterms:modified>
  <cp:category/>
</cp:coreProperties>
</file>